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7C3D" w14:textId="64A38E87" w:rsidR="00CD5AE3" w:rsidRPr="00AF2ADF" w:rsidRDefault="005238CB" w:rsidP="00CD3646">
      <w:pPr>
        <w:spacing w:line="276" w:lineRule="auto"/>
        <w:rPr>
          <w:rFonts w:cs="Arial"/>
          <w:b/>
          <w:szCs w:val="20"/>
          <w:lang w:val="es-CR"/>
        </w:rPr>
      </w:pPr>
      <w:r w:rsidRPr="00AC0B47">
        <w:rPr>
          <w:rFonts w:cs="Arial"/>
          <w:noProof/>
        </w:rPr>
        <w:drawing>
          <wp:anchor distT="0" distB="0" distL="114300" distR="114300" simplePos="0" relativeHeight="251659264" behindDoc="1" locked="0" layoutInCell="1" allowOverlap="1" wp14:anchorId="779D3C26" wp14:editId="652A2A46">
            <wp:simplePos x="0" y="0"/>
            <wp:positionH relativeFrom="page">
              <wp:posOffset>-64770</wp:posOffset>
            </wp:positionH>
            <wp:positionV relativeFrom="paragraph">
              <wp:posOffset>-915035</wp:posOffset>
            </wp:positionV>
            <wp:extent cx="7751445" cy="10026015"/>
            <wp:effectExtent l="0" t="0" r="1905" b="0"/>
            <wp:wrapNone/>
            <wp:docPr id="7" name="Imagen 7" descr="C:\Users\lmoyalva\AppData\Local\Microsoft\Windows\INetCache\Content.Word\g30742.png">
              <a:extLst xmlns:a="http://schemas.openxmlformats.org/drawingml/2006/main">
                <a:ext uri="{FF2B5EF4-FFF2-40B4-BE49-F238E27FC236}">
                  <a16:creationId xmlns:a16="http://schemas.microsoft.com/office/drawing/2014/main" id="{3098E380-1BF7-403F-82B3-85C7AE733F6C}"/>
                </a:ext>
              </a:extLst>
            </wp:docPr>
            <wp:cNvGraphicFramePr/>
            <a:graphic xmlns:a="http://schemas.openxmlformats.org/drawingml/2006/main">
              <a:graphicData uri="http://schemas.openxmlformats.org/drawingml/2006/picture">
                <pic:pic xmlns:pic="http://schemas.openxmlformats.org/drawingml/2006/picture">
                  <pic:nvPicPr>
                    <pic:cNvPr id="4" name="Imagen 3" descr="C:\Users\lmoyalva\AppData\Local\Microsoft\Windows\INetCache\Content.Word\g30742.png">
                      <a:extLst>
                        <a:ext uri="{FF2B5EF4-FFF2-40B4-BE49-F238E27FC236}">
                          <a16:creationId xmlns:a16="http://schemas.microsoft.com/office/drawing/2014/main" id="{3098E380-1BF7-403F-82B3-85C7AE733F6C}"/>
                        </a:ext>
                      </a:extLst>
                    </pic:cNvPr>
                    <pic:cNvPicPr/>
                  </pic:nvPicPr>
                  <pic:blipFill>
                    <a:blip r:embed="rId12">
                      <a:duotone>
                        <a:schemeClr val="accent5">
                          <a:shade val="45000"/>
                          <a:satMod val="135000"/>
                        </a:schemeClr>
                        <a:prstClr val="white"/>
                      </a:duotone>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7751445" cy="10026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B47">
        <w:rPr>
          <w:rFonts w:cs="Arial"/>
          <w:noProof/>
        </w:rPr>
        <mc:AlternateContent>
          <mc:Choice Requires="wps">
            <w:drawing>
              <wp:anchor distT="0" distB="0" distL="114300" distR="114300" simplePos="0" relativeHeight="251663360" behindDoc="0" locked="0" layoutInCell="1" allowOverlap="1" wp14:anchorId="05B37B09" wp14:editId="6FCE93F0">
                <wp:simplePos x="0" y="0"/>
                <wp:positionH relativeFrom="page">
                  <wp:posOffset>-64852</wp:posOffset>
                </wp:positionH>
                <wp:positionV relativeFrom="paragraph">
                  <wp:posOffset>276777</wp:posOffset>
                </wp:positionV>
                <wp:extent cx="5353050" cy="871220"/>
                <wp:effectExtent l="0" t="0" r="0" b="5080"/>
                <wp:wrapNone/>
                <wp:docPr id="28" name="Rectángulo 28"/>
                <wp:cNvGraphicFramePr/>
                <a:graphic xmlns:a="http://schemas.openxmlformats.org/drawingml/2006/main">
                  <a:graphicData uri="http://schemas.microsoft.com/office/word/2010/wordprocessingShape">
                    <wps:wsp>
                      <wps:cNvSpPr/>
                      <wps:spPr>
                        <a:xfrm>
                          <a:off x="0" y="0"/>
                          <a:ext cx="5353050" cy="871220"/>
                        </a:xfrm>
                        <a:prstGeom prst="rect">
                          <a:avLst/>
                        </a:prstGeom>
                        <a:solidFill>
                          <a:srgbClr val="004B83">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E5FA9" w14:textId="77777777" w:rsidR="005238CB" w:rsidRPr="005238CB" w:rsidRDefault="005238CB" w:rsidP="005238CB">
                            <w:pPr>
                              <w:spacing w:line="276" w:lineRule="auto"/>
                              <w:jc w:val="center"/>
                              <w:rPr>
                                <w:rFonts w:cs="Arial"/>
                                <w:b/>
                                <w:bCs/>
                                <w:sz w:val="36"/>
                                <w:szCs w:val="20"/>
                                <w:lang w:val="es-CR"/>
                              </w:rPr>
                            </w:pPr>
                            <w:r w:rsidRPr="005238CB">
                              <w:rPr>
                                <w:rFonts w:cs="Arial"/>
                                <w:b/>
                                <w:bCs/>
                                <w:sz w:val="36"/>
                                <w:szCs w:val="20"/>
                                <w:lang w:val="es-CR"/>
                              </w:rPr>
                              <w:t>Caja Costarricense de Seguro Social</w:t>
                            </w:r>
                          </w:p>
                          <w:p w14:paraId="288E2282" w14:textId="58155703" w:rsidR="005238CB" w:rsidRPr="005238CB" w:rsidRDefault="005238CB" w:rsidP="005238CB">
                            <w:pPr>
                              <w:spacing w:line="276" w:lineRule="auto"/>
                              <w:jc w:val="center"/>
                              <w:rPr>
                                <w:rFonts w:cs="Arial"/>
                                <w:b/>
                                <w:bCs/>
                                <w:sz w:val="36"/>
                                <w:szCs w:val="20"/>
                                <w:lang w:val="es-CR"/>
                              </w:rPr>
                            </w:pPr>
                            <w:r w:rsidRPr="005238CB">
                              <w:rPr>
                                <w:rFonts w:cs="Arial"/>
                                <w:b/>
                                <w:bCs/>
                                <w:sz w:val="36"/>
                                <w:szCs w:val="20"/>
                                <w:lang w:val="es-CR"/>
                              </w:rPr>
                              <w:t>CENDEISS</w:t>
                            </w:r>
                            <w:r>
                              <w:rPr>
                                <w:rFonts w:cs="Arial"/>
                                <w:b/>
                                <w:bCs/>
                                <w:sz w:val="36"/>
                                <w:szCs w:val="20"/>
                                <w:lang w:val="es-CR"/>
                              </w:rPr>
                              <w:t>S</w:t>
                            </w:r>
                            <w:r w:rsidRPr="005238CB">
                              <w:rPr>
                                <w:rFonts w:cs="Arial"/>
                                <w:b/>
                                <w:bCs/>
                                <w:sz w:val="36"/>
                                <w:szCs w:val="20"/>
                                <w:lang w:val="es-CR"/>
                              </w:rPr>
                              <w:t>-Área de Bioética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B37B09" id="Rectángulo 28" o:spid="_x0000_s1026" style="position:absolute;left:0;text-align:left;margin-left:-5.1pt;margin-top:21.8pt;width:421.5pt;height:68.6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" fillcolor="#004b83" stroked="f" strokeweight="1pt">
                <v:fill opacity="55769f"/>
                <v:textbox>
                  <w:txbxContent>
                    <w:p w14:paraId="630E5FA9" w14:textId="77777777" w:rsidR="005238CB" w:rsidRPr="005238CB" w:rsidRDefault="005238CB" w:rsidP="005238CB">
                      <w:pPr>
                        <w:spacing w:line="276" w:lineRule="auto"/>
                        <w:jc w:val="center"/>
                        <w:rPr>
                          <w:rFonts w:cs="Arial"/>
                          <w:b/>
                          <w:bCs/>
                          <w:sz w:val="36"/>
                          <w:szCs w:val="20"/>
                          <w:lang w:val="es-CR"/>
                        </w:rPr>
                      </w:pPr>
                      <w:r w:rsidRPr="005238CB">
                        <w:rPr>
                          <w:rFonts w:cs="Arial"/>
                          <w:b/>
                          <w:bCs/>
                          <w:sz w:val="36"/>
                          <w:szCs w:val="20"/>
                          <w:lang w:val="es-CR"/>
                        </w:rPr>
                        <w:t>Caja Costarricense de Seguro Social</w:t>
                      </w:r>
                    </w:p>
                    <w:p w14:paraId="288E2282" w14:textId="58155703" w:rsidR="005238CB" w:rsidRPr="005238CB" w:rsidRDefault="005238CB" w:rsidP="005238CB">
                      <w:pPr>
                        <w:spacing w:line="276" w:lineRule="auto"/>
                        <w:jc w:val="center"/>
                        <w:rPr>
                          <w:rFonts w:cs="Arial"/>
                          <w:b/>
                          <w:bCs/>
                          <w:sz w:val="36"/>
                          <w:szCs w:val="20"/>
                          <w:lang w:val="es-CR"/>
                        </w:rPr>
                      </w:pPr>
                      <w:r w:rsidRPr="005238CB">
                        <w:rPr>
                          <w:rFonts w:cs="Arial"/>
                          <w:b/>
                          <w:bCs/>
                          <w:sz w:val="36"/>
                          <w:szCs w:val="20"/>
                          <w:lang w:val="es-CR"/>
                        </w:rPr>
                        <w:t>CENDEISS</w:t>
                      </w:r>
                      <w:r>
                        <w:rPr>
                          <w:rFonts w:cs="Arial"/>
                          <w:b/>
                          <w:bCs/>
                          <w:sz w:val="36"/>
                          <w:szCs w:val="20"/>
                          <w:lang w:val="es-CR"/>
                        </w:rPr>
                        <w:t>S</w:t>
                      </w:r>
                      <w:r w:rsidRPr="005238CB">
                        <w:rPr>
                          <w:rFonts w:cs="Arial"/>
                          <w:b/>
                          <w:bCs/>
                          <w:sz w:val="36"/>
                          <w:szCs w:val="20"/>
                          <w:lang w:val="es-CR"/>
                        </w:rPr>
                        <w:t>-Área de Bioética</w:t>
                      </w:r>
                    </w:p>
                  </w:txbxContent>
                </v:textbox>
                <w10:wrap anchorx="page"/>
              </v:rect>
            </w:pict>
          </mc:Fallback>
        </mc:AlternateContent>
      </w:r>
      <w:r w:rsidR="00C964CF" w:rsidRPr="00AC0B47">
        <w:rPr>
          <w:rFonts w:cs="Arial"/>
          <w:noProof/>
        </w:rPr>
        <w:drawing>
          <wp:anchor distT="0" distB="0" distL="114300" distR="114300" simplePos="0" relativeHeight="251661312" behindDoc="0" locked="0" layoutInCell="1" allowOverlap="1" wp14:anchorId="4C1BE673" wp14:editId="4ADE3A29">
            <wp:simplePos x="0" y="0"/>
            <wp:positionH relativeFrom="column">
              <wp:posOffset>4420925</wp:posOffset>
            </wp:positionH>
            <wp:positionV relativeFrom="paragraph">
              <wp:posOffset>60905</wp:posOffset>
            </wp:positionV>
            <wp:extent cx="1780540" cy="1818640"/>
            <wp:effectExtent l="0" t="0" r="0" b="0"/>
            <wp:wrapNone/>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0540" cy="1818640"/>
                    </a:xfrm>
                    <a:prstGeom prst="rect">
                      <a:avLst/>
                    </a:prstGeom>
                    <a:noFill/>
                  </pic:spPr>
                </pic:pic>
              </a:graphicData>
            </a:graphic>
          </wp:anchor>
        </w:drawing>
      </w:r>
      <w:r w:rsidR="00925EEC" w:rsidRPr="00AF2ADF">
        <w:rPr>
          <w:rFonts w:cs="Arial"/>
          <w:b/>
          <w:szCs w:val="20"/>
          <w:lang w:val="es-CR"/>
        </w:rPr>
        <w:t xml:space="preserve"> </w:t>
      </w:r>
    </w:p>
    <w:p w14:paraId="2E617C3E" w14:textId="6C9026A3" w:rsidR="00AD7181" w:rsidRPr="00AF2ADF" w:rsidRDefault="00AD7181" w:rsidP="00CD3646">
      <w:pPr>
        <w:spacing w:line="276" w:lineRule="auto"/>
        <w:rPr>
          <w:rFonts w:cs="Arial"/>
          <w:b/>
          <w:szCs w:val="20"/>
          <w:lang w:val="es-CR"/>
        </w:rPr>
      </w:pPr>
    </w:p>
    <w:p w14:paraId="2E617C3F" w14:textId="620EC7BB" w:rsidR="00257A65" w:rsidRDefault="00257A65" w:rsidP="00CD3646">
      <w:pPr>
        <w:spacing w:line="276" w:lineRule="auto"/>
        <w:jc w:val="center"/>
        <w:rPr>
          <w:rFonts w:cs="Arial"/>
          <w:sz w:val="36"/>
          <w:szCs w:val="20"/>
          <w:lang w:val="es-CR"/>
        </w:rPr>
      </w:pPr>
    </w:p>
    <w:p w14:paraId="2E617C43" w14:textId="728D2728" w:rsidR="00CD5AE3" w:rsidRDefault="00CD5AE3" w:rsidP="00CD3646">
      <w:pPr>
        <w:pStyle w:val="Cuadrculamedia22"/>
        <w:spacing w:line="276" w:lineRule="auto"/>
        <w:jc w:val="center"/>
        <w:rPr>
          <w:rFonts w:ascii="Arial" w:hAnsi="Arial" w:cs="Arial"/>
          <w:sz w:val="36"/>
          <w:szCs w:val="20"/>
          <w:lang w:val="es-CR"/>
        </w:rPr>
      </w:pPr>
    </w:p>
    <w:p w14:paraId="2E617C44" w14:textId="5E7280DC" w:rsidR="00AB1339" w:rsidRDefault="00AB1339" w:rsidP="00CD3646">
      <w:pPr>
        <w:pStyle w:val="Cuadrculamedia22"/>
        <w:spacing w:line="276" w:lineRule="auto"/>
        <w:jc w:val="center"/>
        <w:rPr>
          <w:rFonts w:ascii="Arial" w:hAnsi="Arial" w:cs="Arial"/>
          <w:sz w:val="36"/>
          <w:szCs w:val="20"/>
          <w:lang w:val="es-CR"/>
        </w:rPr>
      </w:pPr>
    </w:p>
    <w:p w14:paraId="2E617C45" w14:textId="378993FA" w:rsidR="00AB1339" w:rsidRDefault="00AB1339" w:rsidP="00CD3646">
      <w:pPr>
        <w:pStyle w:val="Cuadrculamedia22"/>
        <w:spacing w:line="276" w:lineRule="auto"/>
        <w:jc w:val="center"/>
        <w:rPr>
          <w:rFonts w:ascii="Arial" w:hAnsi="Arial" w:cs="Arial"/>
          <w:sz w:val="36"/>
          <w:szCs w:val="20"/>
          <w:lang w:val="es-CR"/>
        </w:rPr>
      </w:pPr>
    </w:p>
    <w:p w14:paraId="2E617C46" w14:textId="26B0D4F7" w:rsidR="00AB1339" w:rsidRPr="00AF2ADF" w:rsidRDefault="00AB1339" w:rsidP="00CD3646">
      <w:pPr>
        <w:pStyle w:val="Cuadrculamedia22"/>
        <w:spacing w:line="276" w:lineRule="auto"/>
        <w:jc w:val="center"/>
        <w:rPr>
          <w:rFonts w:ascii="Arial" w:hAnsi="Arial" w:cs="Arial"/>
          <w:sz w:val="36"/>
          <w:szCs w:val="20"/>
          <w:lang w:val="es-CR"/>
        </w:rPr>
      </w:pPr>
    </w:p>
    <w:p w14:paraId="2E617C47" w14:textId="77777777" w:rsidR="00431CD2" w:rsidRPr="00AF2ADF" w:rsidRDefault="00431CD2" w:rsidP="00CD3646">
      <w:pPr>
        <w:pStyle w:val="Cuadrculamedia22"/>
        <w:spacing w:line="276" w:lineRule="auto"/>
        <w:jc w:val="center"/>
        <w:rPr>
          <w:rFonts w:ascii="Arial" w:hAnsi="Arial" w:cs="Arial"/>
          <w:sz w:val="36"/>
          <w:szCs w:val="20"/>
          <w:lang w:eastAsia="es-ES"/>
        </w:rPr>
      </w:pPr>
    </w:p>
    <w:p w14:paraId="3DEA08DF" w14:textId="77777777" w:rsidR="005238CB" w:rsidRDefault="005238CB" w:rsidP="00CD3646">
      <w:pPr>
        <w:spacing w:line="276" w:lineRule="auto"/>
        <w:jc w:val="center"/>
        <w:rPr>
          <w:rFonts w:cs="Arial"/>
          <w:sz w:val="36"/>
          <w:szCs w:val="20"/>
        </w:rPr>
      </w:pPr>
    </w:p>
    <w:p w14:paraId="34E202B2" w14:textId="77777777" w:rsidR="005238CB" w:rsidRDefault="005238CB" w:rsidP="00CD3646">
      <w:pPr>
        <w:spacing w:line="276" w:lineRule="auto"/>
        <w:jc w:val="center"/>
        <w:rPr>
          <w:rFonts w:cs="Arial"/>
          <w:sz w:val="36"/>
          <w:szCs w:val="20"/>
        </w:rPr>
      </w:pPr>
    </w:p>
    <w:p w14:paraId="362D9C73" w14:textId="77777777" w:rsidR="005238CB" w:rsidRDefault="005238CB" w:rsidP="00CD3646">
      <w:pPr>
        <w:spacing w:line="276" w:lineRule="auto"/>
        <w:jc w:val="center"/>
        <w:rPr>
          <w:rFonts w:cs="Arial"/>
          <w:sz w:val="36"/>
          <w:szCs w:val="20"/>
        </w:rPr>
      </w:pPr>
    </w:p>
    <w:p w14:paraId="431531C9" w14:textId="77777777" w:rsidR="005238CB" w:rsidRDefault="005238CB" w:rsidP="00CD3646">
      <w:pPr>
        <w:spacing w:line="276" w:lineRule="auto"/>
        <w:jc w:val="center"/>
        <w:rPr>
          <w:rFonts w:cs="Arial"/>
          <w:sz w:val="36"/>
          <w:szCs w:val="20"/>
        </w:rPr>
      </w:pPr>
    </w:p>
    <w:p w14:paraId="3873513A" w14:textId="77777777" w:rsidR="005238CB" w:rsidRDefault="005238CB" w:rsidP="00CD3646">
      <w:pPr>
        <w:spacing w:line="276" w:lineRule="auto"/>
        <w:jc w:val="center"/>
        <w:rPr>
          <w:rFonts w:cs="Arial"/>
          <w:sz w:val="36"/>
          <w:szCs w:val="20"/>
        </w:rPr>
      </w:pPr>
    </w:p>
    <w:p w14:paraId="2E617C48" w14:textId="216A7EDC" w:rsidR="00AB1339" w:rsidRPr="00C2201C" w:rsidRDefault="005E3529" w:rsidP="00CD3646">
      <w:pPr>
        <w:spacing w:line="276" w:lineRule="auto"/>
        <w:jc w:val="center"/>
        <w:rPr>
          <w:rFonts w:cs="Arial"/>
          <w:sz w:val="36"/>
          <w:szCs w:val="20"/>
          <w:lang w:val="es-CR"/>
        </w:rPr>
      </w:pPr>
      <w:r>
        <w:rPr>
          <w:rFonts w:cs="Arial"/>
          <w:sz w:val="36"/>
          <w:szCs w:val="20"/>
        </w:rPr>
        <w:t xml:space="preserve">Informe </w:t>
      </w:r>
      <w:r w:rsidR="002C404C" w:rsidRPr="00AF2ADF">
        <w:rPr>
          <w:rFonts w:cs="Arial"/>
          <w:sz w:val="36"/>
          <w:szCs w:val="20"/>
        </w:rPr>
        <w:t>P</w:t>
      </w:r>
      <w:r w:rsidR="00C2201C">
        <w:rPr>
          <w:rFonts w:cs="Arial"/>
          <w:sz w:val="36"/>
          <w:szCs w:val="20"/>
        </w:rPr>
        <w:t>lan p</w:t>
      </w:r>
      <w:r w:rsidR="00AB1339">
        <w:rPr>
          <w:rFonts w:cs="Arial"/>
          <w:sz w:val="36"/>
          <w:szCs w:val="20"/>
        </w:rPr>
        <w:t>iloto</w:t>
      </w:r>
      <w:r w:rsidR="00C2201C">
        <w:rPr>
          <w:rFonts w:cs="Arial"/>
          <w:sz w:val="36"/>
          <w:szCs w:val="20"/>
        </w:rPr>
        <w:t xml:space="preserve"> </w:t>
      </w:r>
      <w:r w:rsidR="00A22577">
        <w:rPr>
          <w:rFonts w:cs="Arial"/>
          <w:sz w:val="36"/>
          <w:szCs w:val="20"/>
        </w:rPr>
        <w:t xml:space="preserve">de </w:t>
      </w:r>
      <w:r w:rsidR="005238CB">
        <w:rPr>
          <w:rFonts w:cs="Arial"/>
          <w:sz w:val="36"/>
          <w:szCs w:val="20"/>
        </w:rPr>
        <w:t>implementación</w:t>
      </w:r>
      <w:r w:rsidR="00C2201C" w:rsidRPr="00C2201C">
        <w:rPr>
          <w:rFonts w:cs="Arial"/>
          <w:sz w:val="36"/>
          <w:szCs w:val="20"/>
        </w:rPr>
        <w:t xml:space="preserve"> de nuevos formularios de consentimiento </w:t>
      </w:r>
      <w:r w:rsidR="005238CB">
        <w:rPr>
          <w:rFonts w:cs="Arial"/>
          <w:sz w:val="36"/>
          <w:szCs w:val="20"/>
        </w:rPr>
        <w:t xml:space="preserve">o asentimiento </w:t>
      </w:r>
      <w:r w:rsidR="00C2201C" w:rsidRPr="00C2201C">
        <w:rPr>
          <w:rFonts w:cs="Arial"/>
          <w:sz w:val="36"/>
          <w:szCs w:val="20"/>
        </w:rPr>
        <w:t>informado</w:t>
      </w:r>
      <w:r w:rsidR="005238CB">
        <w:rPr>
          <w:rFonts w:cs="Arial"/>
          <w:sz w:val="36"/>
          <w:szCs w:val="20"/>
        </w:rPr>
        <w:t>.</w:t>
      </w:r>
    </w:p>
    <w:p w14:paraId="2E617C49" w14:textId="77777777" w:rsidR="00AB1339" w:rsidRDefault="00AB1339" w:rsidP="00CD3646">
      <w:pPr>
        <w:pStyle w:val="Cuadrculamedia22"/>
        <w:spacing w:line="276" w:lineRule="auto"/>
        <w:jc w:val="center"/>
        <w:rPr>
          <w:rFonts w:ascii="Arial" w:hAnsi="Arial" w:cs="Arial"/>
          <w:sz w:val="36"/>
          <w:szCs w:val="20"/>
        </w:rPr>
      </w:pPr>
      <w:r>
        <w:rPr>
          <w:rFonts w:ascii="Arial" w:hAnsi="Arial" w:cs="Arial"/>
          <w:sz w:val="36"/>
          <w:szCs w:val="20"/>
        </w:rPr>
        <w:t xml:space="preserve"> </w:t>
      </w:r>
    </w:p>
    <w:p w14:paraId="2E617C4A" w14:textId="77777777" w:rsidR="00D52B40" w:rsidRPr="00AF2ADF" w:rsidRDefault="00D52B40" w:rsidP="00CD3646">
      <w:pPr>
        <w:pStyle w:val="Cuadrculamedia22"/>
        <w:spacing w:line="276" w:lineRule="auto"/>
        <w:jc w:val="both"/>
        <w:rPr>
          <w:rFonts w:ascii="Arial" w:hAnsi="Arial" w:cs="Arial"/>
          <w:sz w:val="20"/>
          <w:szCs w:val="20"/>
        </w:rPr>
      </w:pPr>
    </w:p>
    <w:p w14:paraId="2E617C4B" w14:textId="77777777" w:rsidR="00431CD2" w:rsidRPr="00AF2ADF" w:rsidRDefault="00431CD2" w:rsidP="00CD3646">
      <w:pPr>
        <w:pStyle w:val="Cuadrculamedia22"/>
        <w:spacing w:line="276" w:lineRule="auto"/>
        <w:jc w:val="both"/>
        <w:rPr>
          <w:rFonts w:ascii="Arial" w:hAnsi="Arial" w:cs="Arial"/>
          <w:sz w:val="20"/>
          <w:szCs w:val="20"/>
        </w:rPr>
      </w:pPr>
    </w:p>
    <w:p w14:paraId="2E617C51" w14:textId="77777777" w:rsidR="00CD5AE3" w:rsidRPr="00AF2ADF" w:rsidRDefault="00CD5AE3" w:rsidP="00CD3646">
      <w:pPr>
        <w:pStyle w:val="Cuadrculamedia22"/>
        <w:spacing w:line="276" w:lineRule="auto"/>
        <w:jc w:val="both"/>
        <w:rPr>
          <w:rFonts w:ascii="Arial" w:hAnsi="Arial" w:cs="Arial"/>
          <w:sz w:val="20"/>
          <w:szCs w:val="20"/>
        </w:rPr>
      </w:pPr>
    </w:p>
    <w:p w14:paraId="2E617C52" w14:textId="77777777" w:rsidR="00CD5AE3" w:rsidRPr="00AF2ADF" w:rsidRDefault="00CD5AE3" w:rsidP="00CD3646">
      <w:pPr>
        <w:pStyle w:val="Cuadrculamedia22"/>
        <w:spacing w:line="276" w:lineRule="auto"/>
        <w:jc w:val="both"/>
        <w:rPr>
          <w:rFonts w:ascii="Arial" w:hAnsi="Arial" w:cs="Arial"/>
          <w:sz w:val="20"/>
          <w:szCs w:val="20"/>
        </w:rPr>
      </w:pPr>
    </w:p>
    <w:p w14:paraId="2E617C53" w14:textId="77777777" w:rsidR="00BA169F" w:rsidRPr="00AF2ADF" w:rsidRDefault="00BA169F" w:rsidP="00CD3646">
      <w:pPr>
        <w:pStyle w:val="Cuadrculamedia22"/>
        <w:spacing w:line="276" w:lineRule="auto"/>
        <w:jc w:val="both"/>
        <w:rPr>
          <w:rFonts w:ascii="Arial" w:hAnsi="Arial" w:cs="Arial"/>
          <w:sz w:val="20"/>
          <w:szCs w:val="20"/>
        </w:rPr>
      </w:pPr>
    </w:p>
    <w:p w14:paraId="2E617C54" w14:textId="77777777" w:rsidR="00BA169F" w:rsidRPr="00AF2ADF" w:rsidRDefault="00BA169F" w:rsidP="00CD3646">
      <w:pPr>
        <w:pStyle w:val="Cuadrculamedia22"/>
        <w:spacing w:line="276" w:lineRule="auto"/>
        <w:jc w:val="both"/>
        <w:rPr>
          <w:rFonts w:ascii="Arial" w:hAnsi="Arial" w:cs="Arial"/>
          <w:sz w:val="20"/>
          <w:szCs w:val="20"/>
        </w:rPr>
      </w:pPr>
    </w:p>
    <w:p w14:paraId="2E617C55" w14:textId="77777777" w:rsidR="00BA169F" w:rsidRPr="00AF2ADF" w:rsidRDefault="00BA169F" w:rsidP="00CD3646">
      <w:pPr>
        <w:pStyle w:val="Cuadrculamedia22"/>
        <w:spacing w:line="276" w:lineRule="auto"/>
        <w:jc w:val="both"/>
        <w:rPr>
          <w:rFonts w:ascii="Arial" w:hAnsi="Arial" w:cs="Arial"/>
          <w:sz w:val="20"/>
          <w:szCs w:val="20"/>
        </w:rPr>
      </w:pPr>
    </w:p>
    <w:p w14:paraId="2E617C56" w14:textId="0ED7B2A2" w:rsidR="00CD5AE3" w:rsidRPr="00AF2ADF" w:rsidRDefault="00CD5AE3" w:rsidP="00CD3646">
      <w:pPr>
        <w:pStyle w:val="Cuadrculamedia22"/>
        <w:spacing w:line="276" w:lineRule="auto"/>
        <w:jc w:val="center"/>
        <w:rPr>
          <w:rFonts w:ascii="Arial" w:hAnsi="Arial" w:cs="Arial"/>
          <w:sz w:val="40"/>
          <w:szCs w:val="20"/>
        </w:rPr>
      </w:pPr>
    </w:p>
    <w:p w14:paraId="2E617C57" w14:textId="77777777" w:rsidR="00CD5AE3" w:rsidRPr="00AF2ADF" w:rsidRDefault="00CD5AE3" w:rsidP="00CD3646">
      <w:pPr>
        <w:pStyle w:val="Cuadrculamedia22"/>
        <w:spacing w:line="276" w:lineRule="auto"/>
        <w:jc w:val="center"/>
        <w:rPr>
          <w:rFonts w:ascii="Arial" w:hAnsi="Arial" w:cs="Arial"/>
          <w:sz w:val="40"/>
          <w:szCs w:val="20"/>
        </w:rPr>
      </w:pPr>
    </w:p>
    <w:p w14:paraId="2E617C58" w14:textId="77777777" w:rsidR="00CD5AE3" w:rsidRPr="00AF2ADF" w:rsidRDefault="00CD5AE3" w:rsidP="00CD3646">
      <w:pPr>
        <w:pStyle w:val="Cuadrculamedia22"/>
        <w:spacing w:line="276" w:lineRule="auto"/>
        <w:jc w:val="center"/>
        <w:rPr>
          <w:rFonts w:ascii="Arial" w:hAnsi="Arial" w:cs="Arial"/>
          <w:sz w:val="40"/>
          <w:szCs w:val="20"/>
        </w:rPr>
      </w:pPr>
    </w:p>
    <w:p w14:paraId="2E617C59" w14:textId="6659311D" w:rsidR="00510F85" w:rsidRPr="001A6383" w:rsidRDefault="00766E2F" w:rsidP="00CD3646">
      <w:pPr>
        <w:pStyle w:val="Cuadrculamedia22"/>
        <w:spacing w:line="276" w:lineRule="auto"/>
        <w:jc w:val="center"/>
        <w:rPr>
          <w:rFonts w:ascii="Arial" w:hAnsi="Arial" w:cs="Arial"/>
          <w:i/>
          <w:iCs/>
          <w:sz w:val="40"/>
          <w:szCs w:val="20"/>
        </w:rPr>
      </w:pPr>
      <w:r w:rsidRPr="001A6383">
        <w:rPr>
          <w:rFonts w:ascii="Arial" w:hAnsi="Arial" w:cs="Arial"/>
          <w:i/>
          <w:iCs/>
          <w:sz w:val="40"/>
          <w:szCs w:val="20"/>
          <w:highlight w:val="yellow"/>
        </w:rPr>
        <w:t>fecha</w:t>
      </w:r>
    </w:p>
    <w:p w14:paraId="2E617C5A" w14:textId="77777777" w:rsidR="00DB71A2" w:rsidRPr="00AF2ADF" w:rsidRDefault="00DB71A2" w:rsidP="00CD3646">
      <w:pPr>
        <w:pStyle w:val="Cuadrculamedia22"/>
        <w:spacing w:line="276" w:lineRule="auto"/>
        <w:jc w:val="both"/>
        <w:rPr>
          <w:rFonts w:ascii="Arial" w:hAnsi="Arial" w:cs="Arial"/>
          <w:sz w:val="20"/>
          <w:szCs w:val="20"/>
        </w:rPr>
      </w:pPr>
    </w:p>
    <w:p w14:paraId="2E617C5B" w14:textId="77777777" w:rsidR="00510F85" w:rsidRDefault="00510F85" w:rsidP="00CD3646">
      <w:pPr>
        <w:spacing w:line="276" w:lineRule="auto"/>
        <w:rPr>
          <w:rFonts w:cs="Arial"/>
          <w:szCs w:val="20"/>
          <w:lang w:eastAsia="en-US"/>
        </w:rPr>
      </w:pPr>
    </w:p>
    <w:p w14:paraId="2E617C60" w14:textId="77777777" w:rsidR="00257A65" w:rsidRDefault="00257A65" w:rsidP="00CD3646">
      <w:pPr>
        <w:spacing w:line="276" w:lineRule="auto"/>
        <w:rPr>
          <w:rFonts w:cs="Arial"/>
          <w:szCs w:val="20"/>
          <w:lang w:eastAsia="en-US"/>
        </w:rPr>
      </w:pPr>
    </w:p>
    <w:p w14:paraId="2E617C61" w14:textId="77777777" w:rsidR="00257A65" w:rsidRPr="00AF2ADF" w:rsidRDefault="00257A65" w:rsidP="00CD3646">
      <w:pPr>
        <w:spacing w:line="276" w:lineRule="auto"/>
        <w:rPr>
          <w:rFonts w:cs="Arial"/>
          <w:szCs w:val="20"/>
          <w:lang w:eastAsia="en-US"/>
        </w:rPr>
      </w:pPr>
    </w:p>
    <w:p w14:paraId="2E617C87" w14:textId="77777777" w:rsidR="00510F85" w:rsidRPr="00AF2ADF" w:rsidRDefault="00510F85" w:rsidP="00CD3646">
      <w:pPr>
        <w:spacing w:line="276" w:lineRule="auto"/>
        <w:rPr>
          <w:rFonts w:cs="Arial"/>
          <w:szCs w:val="20"/>
        </w:rPr>
      </w:pPr>
    </w:p>
    <w:p w14:paraId="2E617C95" w14:textId="77777777" w:rsidR="00343AA9" w:rsidRPr="00B92C58" w:rsidRDefault="00343AA9" w:rsidP="00AF4B93">
      <w:pPr>
        <w:pStyle w:val="TtulodeTDC1"/>
      </w:pPr>
      <w:r w:rsidRPr="00B92C58">
        <w:t>Tabla de contenido</w:t>
      </w:r>
    </w:p>
    <w:p w14:paraId="5ABD2E0F" w14:textId="34162238" w:rsidR="00E30B8B" w:rsidRDefault="009656BB">
      <w:pPr>
        <w:pStyle w:val="TDC1"/>
        <w:rPr>
          <w:rFonts w:asciiTheme="minorHAnsi" w:eastAsiaTheme="minorEastAsia" w:hAnsiTheme="minorHAnsi" w:cstheme="minorBidi"/>
          <w:b w:val="0"/>
          <w:kern w:val="2"/>
          <w:sz w:val="22"/>
          <w:szCs w:val="22"/>
          <w:lang w:val="es-CR" w:eastAsia="es-CR"/>
          <w14:ligatures w14:val="standardContextual"/>
        </w:rPr>
      </w:pPr>
      <w:r w:rsidRPr="00AF2ADF">
        <w:fldChar w:fldCharType="begin"/>
      </w:r>
      <w:r w:rsidR="00343AA9" w:rsidRPr="00AF2ADF">
        <w:instrText xml:space="preserve"> </w:instrText>
      </w:r>
      <w:r w:rsidR="00965E19">
        <w:instrText>TOC</w:instrText>
      </w:r>
      <w:r w:rsidR="00343AA9" w:rsidRPr="00AF2ADF">
        <w:instrText xml:space="preserve"> \o "1-3" \h \z \u </w:instrText>
      </w:r>
      <w:r w:rsidRPr="00AF2ADF">
        <w:fldChar w:fldCharType="separate"/>
      </w:r>
      <w:hyperlink w:anchor="_Toc167353329" w:history="1">
        <w:r w:rsidR="00E30B8B" w:rsidRPr="008A1191">
          <w:rPr>
            <w:rStyle w:val="Hipervnculo"/>
          </w:rPr>
          <w:t>1.</w:t>
        </w:r>
        <w:r w:rsidR="00E30B8B">
          <w:rPr>
            <w:rFonts w:asciiTheme="minorHAnsi" w:eastAsiaTheme="minorEastAsia" w:hAnsiTheme="minorHAnsi" w:cstheme="minorBidi"/>
            <w:b w:val="0"/>
            <w:kern w:val="2"/>
            <w:sz w:val="22"/>
            <w:szCs w:val="22"/>
            <w:lang w:val="es-CR" w:eastAsia="es-CR"/>
            <w14:ligatures w14:val="standardContextual"/>
          </w:rPr>
          <w:tab/>
        </w:r>
        <w:r w:rsidR="00E30B8B" w:rsidRPr="008A1191">
          <w:rPr>
            <w:rStyle w:val="Hipervnculo"/>
          </w:rPr>
          <w:t>Introducción</w:t>
        </w:r>
        <w:r w:rsidR="00E30B8B">
          <w:rPr>
            <w:webHidden/>
          </w:rPr>
          <w:tab/>
        </w:r>
        <w:r w:rsidR="00E30B8B">
          <w:rPr>
            <w:webHidden/>
          </w:rPr>
          <w:fldChar w:fldCharType="begin"/>
        </w:r>
        <w:r w:rsidR="00E30B8B">
          <w:rPr>
            <w:webHidden/>
          </w:rPr>
          <w:instrText xml:space="preserve"> PAGEREF _Toc167353329 \h </w:instrText>
        </w:r>
        <w:r w:rsidR="00E30B8B">
          <w:rPr>
            <w:webHidden/>
          </w:rPr>
        </w:r>
        <w:r w:rsidR="00E30B8B">
          <w:rPr>
            <w:webHidden/>
          </w:rPr>
          <w:fldChar w:fldCharType="separate"/>
        </w:r>
        <w:r w:rsidR="00E30B8B">
          <w:rPr>
            <w:webHidden/>
          </w:rPr>
          <w:t>3</w:t>
        </w:r>
        <w:r w:rsidR="00E30B8B">
          <w:rPr>
            <w:webHidden/>
          </w:rPr>
          <w:fldChar w:fldCharType="end"/>
        </w:r>
      </w:hyperlink>
    </w:p>
    <w:p w14:paraId="269CEDB6" w14:textId="16E0CF67" w:rsidR="00E30B8B" w:rsidRDefault="00E30B8B">
      <w:pPr>
        <w:pStyle w:val="TDC1"/>
        <w:rPr>
          <w:rFonts w:asciiTheme="minorHAnsi" w:eastAsiaTheme="minorEastAsia" w:hAnsiTheme="minorHAnsi" w:cstheme="minorBidi"/>
          <w:b w:val="0"/>
          <w:kern w:val="2"/>
          <w:sz w:val="22"/>
          <w:szCs w:val="22"/>
          <w:lang w:val="es-CR" w:eastAsia="es-CR"/>
          <w14:ligatures w14:val="standardContextual"/>
        </w:rPr>
      </w:pPr>
      <w:hyperlink w:anchor="_Toc167353330" w:history="1">
        <w:r w:rsidRPr="008A1191">
          <w:rPr>
            <w:rStyle w:val="Hipervnculo"/>
          </w:rPr>
          <w:t>2.</w:t>
        </w:r>
        <w:r>
          <w:rPr>
            <w:rFonts w:asciiTheme="minorHAnsi" w:eastAsiaTheme="minorEastAsia" w:hAnsiTheme="minorHAnsi" w:cstheme="minorBidi"/>
            <w:b w:val="0"/>
            <w:kern w:val="2"/>
            <w:sz w:val="22"/>
            <w:szCs w:val="22"/>
            <w:lang w:val="es-CR" w:eastAsia="es-CR"/>
            <w14:ligatures w14:val="standardContextual"/>
          </w:rPr>
          <w:tab/>
        </w:r>
        <w:r w:rsidRPr="008A1191">
          <w:rPr>
            <w:rStyle w:val="Hipervnculo"/>
          </w:rPr>
          <w:t>Objetivos</w:t>
        </w:r>
        <w:r>
          <w:rPr>
            <w:webHidden/>
          </w:rPr>
          <w:tab/>
        </w:r>
        <w:r>
          <w:rPr>
            <w:webHidden/>
          </w:rPr>
          <w:fldChar w:fldCharType="begin"/>
        </w:r>
        <w:r>
          <w:rPr>
            <w:webHidden/>
          </w:rPr>
          <w:instrText xml:space="preserve"> PAGEREF _Toc167353330 \h </w:instrText>
        </w:r>
        <w:r>
          <w:rPr>
            <w:webHidden/>
          </w:rPr>
        </w:r>
        <w:r>
          <w:rPr>
            <w:webHidden/>
          </w:rPr>
          <w:fldChar w:fldCharType="separate"/>
        </w:r>
        <w:r>
          <w:rPr>
            <w:webHidden/>
          </w:rPr>
          <w:t>3</w:t>
        </w:r>
        <w:r>
          <w:rPr>
            <w:webHidden/>
          </w:rPr>
          <w:fldChar w:fldCharType="end"/>
        </w:r>
      </w:hyperlink>
    </w:p>
    <w:p w14:paraId="6D58270C" w14:textId="2ED616C3"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31" w:history="1">
        <w:r w:rsidRPr="008A1191">
          <w:rPr>
            <w:rStyle w:val="Hipervnculo"/>
          </w:rPr>
          <w:t>2.1</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Objetivo general</w:t>
        </w:r>
        <w:r w:rsidRPr="008A1191">
          <w:rPr>
            <w:rStyle w:val="Hipervnculo"/>
            <w:rFonts w:cs="Arial"/>
          </w:rPr>
          <w:t>.</w:t>
        </w:r>
        <w:r>
          <w:rPr>
            <w:webHidden/>
          </w:rPr>
          <w:tab/>
        </w:r>
        <w:r>
          <w:rPr>
            <w:webHidden/>
          </w:rPr>
          <w:fldChar w:fldCharType="begin"/>
        </w:r>
        <w:r>
          <w:rPr>
            <w:webHidden/>
          </w:rPr>
          <w:instrText xml:space="preserve"> PAGEREF _Toc167353331 \h </w:instrText>
        </w:r>
        <w:r>
          <w:rPr>
            <w:webHidden/>
          </w:rPr>
        </w:r>
        <w:r>
          <w:rPr>
            <w:webHidden/>
          </w:rPr>
          <w:fldChar w:fldCharType="separate"/>
        </w:r>
        <w:r>
          <w:rPr>
            <w:webHidden/>
          </w:rPr>
          <w:t>3</w:t>
        </w:r>
        <w:r>
          <w:rPr>
            <w:webHidden/>
          </w:rPr>
          <w:fldChar w:fldCharType="end"/>
        </w:r>
      </w:hyperlink>
    </w:p>
    <w:p w14:paraId="69DEDF95" w14:textId="727E96D5"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32" w:history="1">
        <w:r w:rsidRPr="008A1191">
          <w:rPr>
            <w:rStyle w:val="Hipervnculo"/>
          </w:rPr>
          <w:t>2.2</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Objetivos específicos</w:t>
        </w:r>
        <w:r>
          <w:rPr>
            <w:webHidden/>
          </w:rPr>
          <w:tab/>
        </w:r>
        <w:r>
          <w:rPr>
            <w:webHidden/>
          </w:rPr>
          <w:fldChar w:fldCharType="begin"/>
        </w:r>
        <w:r>
          <w:rPr>
            <w:webHidden/>
          </w:rPr>
          <w:instrText xml:space="preserve"> PAGEREF _Toc167353332 \h </w:instrText>
        </w:r>
        <w:r>
          <w:rPr>
            <w:webHidden/>
          </w:rPr>
        </w:r>
        <w:r>
          <w:rPr>
            <w:webHidden/>
          </w:rPr>
          <w:fldChar w:fldCharType="separate"/>
        </w:r>
        <w:r>
          <w:rPr>
            <w:webHidden/>
          </w:rPr>
          <w:t>3</w:t>
        </w:r>
        <w:r>
          <w:rPr>
            <w:webHidden/>
          </w:rPr>
          <w:fldChar w:fldCharType="end"/>
        </w:r>
      </w:hyperlink>
    </w:p>
    <w:p w14:paraId="26344A72" w14:textId="5CC2095D" w:rsidR="00E30B8B" w:rsidRDefault="00E30B8B">
      <w:pPr>
        <w:pStyle w:val="TDC1"/>
        <w:rPr>
          <w:rFonts w:asciiTheme="minorHAnsi" w:eastAsiaTheme="minorEastAsia" w:hAnsiTheme="minorHAnsi" w:cstheme="minorBidi"/>
          <w:b w:val="0"/>
          <w:kern w:val="2"/>
          <w:sz w:val="22"/>
          <w:szCs w:val="22"/>
          <w:lang w:val="es-CR" w:eastAsia="es-CR"/>
          <w14:ligatures w14:val="standardContextual"/>
        </w:rPr>
      </w:pPr>
      <w:hyperlink w:anchor="_Toc167353333" w:history="1">
        <w:r w:rsidRPr="008A1191">
          <w:rPr>
            <w:rStyle w:val="Hipervnculo"/>
          </w:rPr>
          <w:t>3.</w:t>
        </w:r>
        <w:r>
          <w:rPr>
            <w:rFonts w:asciiTheme="minorHAnsi" w:eastAsiaTheme="minorEastAsia" w:hAnsiTheme="minorHAnsi" w:cstheme="minorBidi"/>
            <w:b w:val="0"/>
            <w:kern w:val="2"/>
            <w:sz w:val="22"/>
            <w:szCs w:val="22"/>
            <w:lang w:val="es-CR" w:eastAsia="es-CR"/>
            <w14:ligatures w14:val="standardContextual"/>
          </w:rPr>
          <w:tab/>
        </w:r>
        <w:r w:rsidRPr="008A1191">
          <w:rPr>
            <w:rStyle w:val="Hipervnculo"/>
          </w:rPr>
          <w:t>Delimitación del Plan</w:t>
        </w:r>
        <w:r>
          <w:rPr>
            <w:webHidden/>
          </w:rPr>
          <w:tab/>
        </w:r>
        <w:r>
          <w:rPr>
            <w:webHidden/>
          </w:rPr>
          <w:fldChar w:fldCharType="begin"/>
        </w:r>
        <w:r>
          <w:rPr>
            <w:webHidden/>
          </w:rPr>
          <w:instrText xml:space="preserve"> PAGEREF _Toc167353333 \h </w:instrText>
        </w:r>
        <w:r>
          <w:rPr>
            <w:webHidden/>
          </w:rPr>
        </w:r>
        <w:r>
          <w:rPr>
            <w:webHidden/>
          </w:rPr>
          <w:fldChar w:fldCharType="separate"/>
        </w:r>
        <w:r>
          <w:rPr>
            <w:webHidden/>
          </w:rPr>
          <w:t>4</w:t>
        </w:r>
        <w:r>
          <w:rPr>
            <w:webHidden/>
          </w:rPr>
          <w:fldChar w:fldCharType="end"/>
        </w:r>
      </w:hyperlink>
    </w:p>
    <w:p w14:paraId="3F18BFCC" w14:textId="65DADF1E"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34" w:history="1">
        <w:r w:rsidRPr="008A1191">
          <w:rPr>
            <w:rStyle w:val="Hipervnculo"/>
          </w:rPr>
          <w:t>3.1</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Delimitación espacial</w:t>
        </w:r>
        <w:r>
          <w:rPr>
            <w:webHidden/>
          </w:rPr>
          <w:tab/>
        </w:r>
        <w:r>
          <w:rPr>
            <w:webHidden/>
          </w:rPr>
          <w:fldChar w:fldCharType="begin"/>
        </w:r>
        <w:r>
          <w:rPr>
            <w:webHidden/>
          </w:rPr>
          <w:instrText xml:space="preserve"> PAGEREF _Toc167353334 \h </w:instrText>
        </w:r>
        <w:r>
          <w:rPr>
            <w:webHidden/>
          </w:rPr>
        </w:r>
        <w:r>
          <w:rPr>
            <w:webHidden/>
          </w:rPr>
          <w:fldChar w:fldCharType="separate"/>
        </w:r>
        <w:r>
          <w:rPr>
            <w:webHidden/>
          </w:rPr>
          <w:t>4</w:t>
        </w:r>
        <w:r>
          <w:rPr>
            <w:webHidden/>
          </w:rPr>
          <w:fldChar w:fldCharType="end"/>
        </w:r>
      </w:hyperlink>
    </w:p>
    <w:p w14:paraId="3382BA6B" w14:textId="59E20147"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35" w:history="1">
        <w:r w:rsidRPr="008A1191">
          <w:rPr>
            <w:rStyle w:val="Hipervnculo"/>
          </w:rPr>
          <w:t>3.2</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Delimitación temporal</w:t>
        </w:r>
        <w:r>
          <w:rPr>
            <w:webHidden/>
          </w:rPr>
          <w:tab/>
        </w:r>
        <w:r>
          <w:rPr>
            <w:webHidden/>
          </w:rPr>
          <w:fldChar w:fldCharType="begin"/>
        </w:r>
        <w:r>
          <w:rPr>
            <w:webHidden/>
          </w:rPr>
          <w:instrText xml:space="preserve"> PAGEREF _Toc167353335 \h </w:instrText>
        </w:r>
        <w:r>
          <w:rPr>
            <w:webHidden/>
          </w:rPr>
        </w:r>
        <w:r>
          <w:rPr>
            <w:webHidden/>
          </w:rPr>
          <w:fldChar w:fldCharType="separate"/>
        </w:r>
        <w:r>
          <w:rPr>
            <w:webHidden/>
          </w:rPr>
          <w:t>4</w:t>
        </w:r>
        <w:r>
          <w:rPr>
            <w:webHidden/>
          </w:rPr>
          <w:fldChar w:fldCharType="end"/>
        </w:r>
      </w:hyperlink>
    </w:p>
    <w:p w14:paraId="39367563" w14:textId="6E2500EA"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36" w:history="1">
        <w:r w:rsidRPr="008A1191">
          <w:rPr>
            <w:rStyle w:val="Hipervnculo"/>
          </w:rPr>
          <w:t>3.3</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Delimitación teórica</w:t>
        </w:r>
        <w:r>
          <w:rPr>
            <w:webHidden/>
          </w:rPr>
          <w:tab/>
        </w:r>
        <w:r>
          <w:rPr>
            <w:webHidden/>
          </w:rPr>
          <w:fldChar w:fldCharType="begin"/>
        </w:r>
        <w:r>
          <w:rPr>
            <w:webHidden/>
          </w:rPr>
          <w:instrText xml:space="preserve"> PAGEREF _Toc167353336 \h </w:instrText>
        </w:r>
        <w:r>
          <w:rPr>
            <w:webHidden/>
          </w:rPr>
        </w:r>
        <w:r>
          <w:rPr>
            <w:webHidden/>
          </w:rPr>
          <w:fldChar w:fldCharType="separate"/>
        </w:r>
        <w:r>
          <w:rPr>
            <w:webHidden/>
          </w:rPr>
          <w:t>4</w:t>
        </w:r>
        <w:r>
          <w:rPr>
            <w:webHidden/>
          </w:rPr>
          <w:fldChar w:fldCharType="end"/>
        </w:r>
      </w:hyperlink>
    </w:p>
    <w:p w14:paraId="79421A9F" w14:textId="7E20BD2D" w:rsidR="00E30B8B" w:rsidRDefault="00E30B8B">
      <w:pPr>
        <w:pStyle w:val="TDC1"/>
        <w:rPr>
          <w:rFonts w:asciiTheme="minorHAnsi" w:eastAsiaTheme="minorEastAsia" w:hAnsiTheme="minorHAnsi" w:cstheme="minorBidi"/>
          <w:b w:val="0"/>
          <w:kern w:val="2"/>
          <w:sz w:val="22"/>
          <w:szCs w:val="22"/>
          <w:lang w:val="es-CR" w:eastAsia="es-CR"/>
          <w14:ligatures w14:val="standardContextual"/>
        </w:rPr>
      </w:pPr>
      <w:hyperlink w:anchor="_Toc167353337" w:history="1">
        <w:r w:rsidRPr="008A1191">
          <w:rPr>
            <w:rStyle w:val="Hipervnculo"/>
          </w:rPr>
          <w:t>4.</w:t>
        </w:r>
        <w:r>
          <w:rPr>
            <w:rFonts w:asciiTheme="minorHAnsi" w:eastAsiaTheme="minorEastAsia" w:hAnsiTheme="minorHAnsi" w:cstheme="minorBidi"/>
            <w:b w:val="0"/>
            <w:kern w:val="2"/>
            <w:sz w:val="22"/>
            <w:szCs w:val="22"/>
            <w:lang w:val="es-CR" w:eastAsia="es-CR"/>
            <w14:ligatures w14:val="standardContextual"/>
          </w:rPr>
          <w:tab/>
        </w:r>
        <w:r w:rsidRPr="008A1191">
          <w:rPr>
            <w:rStyle w:val="Hipervnculo"/>
          </w:rPr>
          <w:t>Metodología</w:t>
        </w:r>
        <w:r>
          <w:rPr>
            <w:webHidden/>
          </w:rPr>
          <w:tab/>
        </w:r>
        <w:r>
          <w:rPr>
            <w:webHidden/>
          </w:rPr>
          <w:fldChar w:fldCharType="begin"/>
        </w:r>
        <w:r>
          <w:rPr>
            <w:webHidden/>
          </w:rPr>
          <w:instrText xml:space="preserve"> PAGEREF _Toc167353337 \h </w:instrText>
        </w:r>
        <w:r>
          <w:rPr>
            <w:webHidden/>
          </w:rPr>
        </w:r>
        <w:r>
          <w:rPr>
            <w:webHidden/>
          </w:rPr>
          <w:fldChar w:fldCharType="separate"/>
        </w:r>
        <w:r>
          <w:rPr>
            <w:webHidden/>
          </w:rPr>
          <w:t>4</w:t>
        </w:r>
        <w:r>
          <w:rPr>
            <w:webHidden/>
          </w:rPr>
          <w:fldChar w:fldCharType="end"/>
        </w:r>
      </w:hyperlink>
    </w:p>
    <w:p w14:paraId="780446C9" w14:textId="365E124C"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38" w:history="1">
        <w:r w:rsidRPr="008A1191">
          <w:rPr>
            <w:rStyle w:val="Hipervnculo"/>
          </w:rPr>
          <w:t>4.1</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Establecimiento de contactos y colaboradores</w:t>
        </w:r>
        <w:r>
          <w:rPr>
            <w:webHidden/>
          </w:rPr>
          <w:tab/>
        </w:r>
        <w:r>
          <w:rPr>
            <w:webHidden/>
          </w:rPr>
          <w:fldChar w:fldCharType="begin"/>
        </w:r>
        <w:r>
          <w:rPr>
            <w:webHidden/>
          </w:rPr>
          <w:instrText xml:space="preserve"> PAGEREF _Toc167353338 \h </w:instrText>
        </w:r>
        <w:r>
          <w:rPr>
            <w:webHidden/>
          </w:rPr>
        </w:r>
        <w:r>
          <w:rPr>
            <w:webHidden/>
          </w:rPr>
          <w:fldChar w:fldCharType="separate"/>
        </w:r>
        <w:r>
          <w:rPr>
            <w:webHidden/>
          </w:rPr>
          <w:t>4</w:t>
        </w:r>
        <w:r>
          <w:rPr>
            <w:webHidden/>
          </w:rPr>
          <w:fldChar w:fldCharType="end"/>
        </w:r>
      </w:hyperlink>
    </w:p>
    <w:p w14:paraId="571C8521" w14:textId="07696A58"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39" w:history="1">
        <w:r w:rsidRPr="008A1191">
          <w:rPr>
            <w:rStyle w:val="Hipervnculo"/>
          </w:rPr>
          <w:t>4.2</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Capacitación de los funcionarios</w:t>
        </w:r>
        <w:r>
          <w:rPr>
            <w:webHidden/>
          </w:rPr>
          <w:tab/>
        </w:r>
        <w:r>
          <w:rPr>
            <w:webHidden/>
          </w:rPr>
          <w:fldChar w:fldCharType="begin"/>
        </w:r>
        <w:r>
          <w:rPr>
            <w:webHidden/>
          </w:rPr>
          <w:instrText xml:space="preserve"> PAGEREF _Toc167353339 \h </w:instrText>
        </w:r>
        <w:r>
          <w:rPr>
            <w:webHidden/>
          </w:rPr>
        </w:r>
        <w:r>
          <w:rPr>
            <w:webHidden/>
          </w:rPr>
          <w:fldChar w:fldCharType="separate"/>
        </w:r>
        <w:r>
          <w:rPr>
            <w:webHidden/>
          </w:rPr>
          <w:t>5</w:t>
        </w:r>
        <w:r>
          <w:rPr>
            <w:webHidden/>
          </w:rPr>
          <w:fldChar w:fldCharType="end"/>
        </w:r>
      </w:hyperlink>
    </w:p>
    <w:p w14:paraId="7C2C236B" w14:textId="2716325B"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40" w:history="1">
        <w:r w:rsidRPr="008A1191">
          <w:rPr>
            <w:rStyle w:val="Hipervnculo"/>
          </w:rPr>
          <w:t>4.3</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Ejecución</w:t>
        </w:r>
        <w:r>
          <w:rPr>
            <w:webHidden/>
          </w:rPr>
          <w:tab/>
        </w:r>
        <w:r>
          <w:rPr>
            <w:webHidden/>
          </w:rPr>
          <w:fldChar w:fldCharType="begin"/>
        </w:r>
        <w:r>
          <w:rPr>
            <w:webHidden/>
          </w:rPr>
          <w:instrText xml:space="preserve"> PAGEREF _Toc167353340 \h </w:instrText>
        </w:r>
        <w:r>
          <w:rPr>
            <w:webHidden/>
          </w:rPr>
        </w:r>
        <w:r>
          <w:rPr>
            <w:webHidden/>
          </w:rPr>
          <w:fldChar w:fldCharType="separate"/>
        </w:r>
        <w:r>
          <w:rPr>
            <w:webHidden/>
          </w:rPr>
          <w:t>5</w:t>
        </w:r>
        <w:r>
          <w:rPr>
            <w:webHidden/>
          </w:rPr>
          <w:fldChar w:fldCharType="end"/>
        </w:r>
      </w:hyperlink>
    </w:p>
    <w:p w14:paraId="4457B74F" w14:textId="0AA758B1"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41" w:history="1">
        <w:r w:rsidRPr="008A1191">
          <w:rPr>
            <w:rStyle w:val="Hipervnculo"/>
          </w:rPr>
          <w:t>4.4</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Análisis de resultados</w:t>
        </w:r>
        <w:r>
          <w:rPr>
            <w:webHidden/>
          </w:rPr>
          <w:tab/>
        </w:r>
        <w:r>
          <w:rPr>
            <w:webHidden/>
          </w:rPr>
          <w:fldChar w:fldCharType="begin"/>
        </w:r>
        <w:r>
          <w:rPr>
            <w:webHidden/>
          </w:rPr>
          <w:instrText xml:space="preserve"> PAGEREF _Toc167353341 \h </w:instrText>
        </w:r>
        <w:r>
          <w:rPr>
            <w:webHidden/>
          </w:rPr>
        </w:r>
        <w:r>
          <w:rPr>
            <w:webHidden/>
          </w:rPr>
          <w:fldChar w:fldCharType="separate"/>
        </w:r>
        <w:r>
          <w:rPr>
            <w:webHidden/>
          </w:rPr>
          <w:t>5</w:t>
        </w:r>
        <w:r>
          <w:rPr>
            <w:webHidden/>
          </w:rPr>
          <w:fldChar w:fldCharType="end"/>
        </w:r>
      </w:hyperlink>
    </w:p>
    <w:p w14:paraId="742019DA" w14:textId="4E63C041" w:rsidR="00E30B8B" w:rsidRDefault="00E30B8B">
      <w:pPr>
        <w:pStyle w:val="TDC1"/>
        <w:rPr>
          <w:rFonts w:asciiTheme="minorHAnsi" w:eastAsiaTheme="minorEastAsia" w:hAnsiTheme="minorHAnsi" w:cstheme="minorBidi"/>
          <w:b w:val="0"/>
          <w:kern w:val="2"/>
          <w:sz w:val="22"/>
          <w:szCs w:val="22"/>
          <w:lang w:val="es-CR" w:eastAsia="es-CR"/>
          <w14:ligatures w14:val="standardContextual"/>
        </w:rPr>
      </w:pPr>
      <w:hyperlink w:anchor="_Toc167353342" w:history="1">
        <w:r w:rsidRPr="008A1191">
          <w:rPr>
            <w:rStyle w:val="Hipervnculo"/>
          </w:rPr>
          <w:t>5.</w:t>
        </w:r>
        <w:r>
          <w:rPr>
            <w:rFonts w:asciiTheme="minorHAnsi" w:eastAsiaTheme="minorEastAsia" w:hAnsiTheme="minorHAnsi" w:cstheme="minorBidi"/>
            <w:b w:val="0"/>
            <w:kern w:val="2"/>
            <w:sz w:val="22"/>
            <w:szCs w:val="22"/>
            <w:lang w:val="es-CR" w:eastAsia="es-CR"/>
            <w14:ligatures w14:val="standardContextual"/>
          </w:rPr>
          <w:tab/>
        </w:r>
        <w:r w:rsidRPr="008A1191">
          <w:rPr>
            <w:rStyle w:val="Hipervnculo"/>
          </w:rPr>
          <w:t>Administración del plan</w:t>
        </w:r>
        <w:r>
          <w:rPr>
            <w:webHidden/>
          </w:rPr>
          <w:tab/>
        </w:r>
        <w:r>
          <w:rPr>
            <w:webHidden/>
          </w:rPr>
          <w:fldChar w:fldCharType="begin"/>
        </w:r>
        <w:r>
          <w:rPr>
            <w:webHidden/>
          </w:rPr>
          <w:instrText xml:space="preserve"> PAGEREF _Toc167353342 \h </w:instrText>
        </w:r>
        <w:r>
          <w:rPr>
            <w:webHidden/>
          </w:rPr>
        </w:r>
        <w:r>
          <w:rPr>
            <w:webHidden/>
          </w:rPr>
          <w:fldChar w:fldCharType="separate"/>
        </w:r>
        <w:r>
          <w:rPr>
            <w:webHidden/>
          </w:rPr>
          <w:t>5</w:t>
        </w:r>
        <w:r>
          <w:rPr>
            <w:webHidden/>
          </w:rPr>
          <w:fldChar w:fldCharType="end"/>
        </w:r>
      </w:hyperlink>
    </w:p>
    <w:p w14:paraId="0E8CBD54" w14:textId="7EA92D88"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43" w:history="1">
        <w:r w:rsidRPr="008A1191">
          <w:rPr>
            <w:rStyle w:val="Hipervnculo"/>
          </w:rPr>
          <w:t>5.1</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Recursos humanos</w:t>
        </w:r>
        <w:r>
          <w:rPr>
            <w:webHidden/>
          </w:rPr>
          <w:tab/>
        </w:r>
        <w:r>
          <w:rPr>
            <w:webHidden/>
          </w:rPr>
          <w:fldChar w:fldCharType="begin"/>
        </w:r>
        <w:r>
          <w:rPr>
            <w:webHidden/>
          </w:rPr>
          <w:instrText xml:space="preserve"> PAGEREF _Toc167353343 \h </w:instrText>
        </w:r>
        <w:r>
          <w:rPr>
            <w:webHidden/>
          </w:rPr>
        </w:r>
        <w:r>
          <w:rPr>
            <w:webHidden/>
          </w:rPr>
          <w:fldChar w:fldCharType="separate"/>
        </w:r>
        <w:r>
          <w:rPr>
            <w:webHidden/>
          </w:rPr>
          <w:t>5</w:t>
        </w:r>
        <w:r>
          <w:rPr>
            <w:webHidden/>
          </w:rPr>
          <w:fldChar w:fldCharType="end"/>
        </w:r>
      </w:hyperlink>
    </w:p>
    <w:p w14:paraId="4848002E" w14:textId="416AD513"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44" w:history="1">
        <w:r w:rsidRPr="008A1191">
          <w:rPr>
            <w:rStyle w:val="Hipervnculo"/>
          </w:rPr>
          <w:t>5.2</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Recursos materiales</w:t>
        </w:r>
        <w:r>
          <w:rPr>
            <w:webHidden/>
          </w:rPr>
          <w:tab/>
        </w:r>
        <w:r>
          <w:rPr>
            <w:webHidden/>
          </w:rPr>
          <w:fldChar w:fldCharType="begin"/>
        </w:r>
        <w:r>
          <w:rPr>
            <w:webHidden/>
          </w:rPr>
          <w:instrText xml:space="preserve"> PAGEREF _Toc167353344 \h </w:instrText>
        </w:r>
        <w:r>
          <w:rPr>
            <w:webHidden/>
          </w:rPr>
        </w:r>
        <w:r>
          <w:rPr>
            <w:webHidden/>
          </w:rPr>
          <w:fldChar w:fldCharType="separate"/>
        </w:r>
        <w:r>
          <w:rPr>
            <w:webHidden/>
          </w:rPr>
          <w:t>5</w:t>
        </w:r>
        <w:r>
          <w:rPr>
            <w:webHidden/>
          </w:rPr>
          <w:fldChar w:fldCharType="end"/>
        </w:r>
      </w:hyperlink>
    </w:p>
    <w:p w14:paraId="0D3BB530" w14:textId="6CDE0D3D"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45" w:history="1">
        <w:r w:rsidRPr="008A1191">
          <w:rPr>
            <w:rStyle w:val="Hipervnculo"/>
          </w:rPr>
          <w:t>5.3</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Cronograma de actividades</w:t>
        </w:r>
        <w:r>
          <w:rPr>
            <w:webHidden/>
          </w:rPr>
          <w:tab/>
        </w:r>
        <w:r>
          <w:rPr>
            <w:webHidden/>
          </w:rPr>
          <w:fldChar w:fldCharType="begin"/>
        </w:r>
        <w:r>
          <w:rPr>
            <w:webHidden/>
          </w:rPr>
          <w:instrText xml:space="preserve"> PAGEREF _Toc167353345 \h </w:instrText>
        </w:r>
        <w:r>
          <w:rPr>
            <w:webHidden/>
          </w:rPr>
        </w:r>
        <w:r>
          <w:rPr>
            <w:webHidden/>
          </w:rPr>
          <w:fldChar w:fldCharType="separate"/>
        </w:r>
        <w:r>
          <w:rPr>
            <w:webHidden/>
          </w:rPr>
          <w:t>6</w:t>
        </w:r>
        <w:r>
          <w:rPr>
            <w:webHidden/>
          </w:rPr>
          <w:fldChar w:fldCharType="end"/>
        </w:r>
      </w:hyperlink>
    </w:p>
    <w:p w14:paraId="46A2A90F" w14:textId="4D16D389" w:rsidR="00E30B8B" w:rsidRDefault="00E30B8B">
      <w:pPr>
        <w:pStyle w:val="TDC1"/>
        <w:rPr>
          <w:rFonts w:asciiTheme="minorHAnsi" w:eastAsiaTheme="minorEastAsia" w:hAnsiTheme="minorHAnsi" w:cstheme="minorBidi"/>
          <w:b w:val="0"/>
          <w:kern w:val="2"/>
          <w:sz w:val="22"/>
          <w:szCs w:val="22"/>
          <w:lang w:val="es-CR" w:eastAsia="es-CR"/>
          <w14:ligatures w14:val="standardContextual"/>
        </w:rPr>
      </w:pPr>
      <w:hyperlink w:anchor="_Toc167353346" w:history="1">
        <w:r w:rsidRPr="008A1191">
          <w:rPr>
            <w:rStyle w:val="Hipervnculo"/>
          </w:rPr>
          <w:t>6.</w:t>
        </w:r>
        <w:r>
          <w:rPr>
            <w:rFonts w:asciiTheme="minorHAnsi" w:eastAsiaTheme="minorEastAsia" w:hAnsiTheme="minorHAnsi" w:cstheme="minorBidi"/>
            <w:b w:val="0"/>
            <w:kern w:val="2"/>
            <w:sz w:val="22"/>
            <w:szCs w:val="22"/>
            <w:lang w:val="es-CR" w:eastAsia="es-CR"/>
            <w14:ligatures w14:val="standardContextual"/>
          </w:rPr>
          <w:tab/>
        </w:r>
        <w:r w:rsidRPr="008A1191">
          <w:rPr>
            <w:rStyle w:val="Hipervnculo"/>
          </w:rPr>
          <w:t>Anexos</w:t>
        </w:r>
        <w:r>
          <w:rPr>
            <w:webHidden/>
          </w:rPr>
          <w:tab/>
        </w:r>
        <w:r>
          <w:rPr>
            <w:webHidden/>
          </w:rPr>
          <w:fldChar w:fldCharType="begin"/>
        </w:r>
        <w:r>
          <w:rPr>
            <w:webHidden/>
          </w:rPr>
          <w:instrText xml:space="preserve"> PAGEREF _Toc167353346 \h </w:instrText>
        </w:r>
        <w:r>
          <w:rPr>
            <w:webHidden/>
          </w:rPr>
        </w:r>
        <w:r>
          <w:rPr>
            <w:webHidden/>
          </w:rPr>
          <w:fldChar w:fldCharType="separate"/>
        </w:r>
        <w:r>
          <w:rPr>
            <w:webHidden/>
          </w:rPr>
          <w:t>7</w:t>
        </w:r>
        <w:r>
          <w:rPr>
            <w:webHidden/>
          </w:rPr>
          <w:fldChar w:fldCharType="end"/>
        </w:r>
      </w:hyperlink>
    </w:p>
    <w:p w14:paraId="693C8E3F" w14:textId="062FA564"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47" w:history="1">
        <w:r w:rsidRPr="008A1191">
          <w:rPr>
            <w:rStyle w:val="Hipervnculo"/>
          </w:rPr>
          <w:t>6.1</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Anexo 1. Plantilla de Revisión de formularios aplicados</w:t>
        </w:r>
        <w:r>
          <w:rPr>
            <w:webHidden/>
          </w:rPr>
          <w:tab/>
        </w:r>
        <w:r>
          <w:rPr>
            <w:webHidden/>
          </w:rPr>
          <w:fldChar w:fldCharType="begin"/>
        </w:r>
        <w:r>
          <w:rPr>
            <w:webHidden/>
          </w:rPr>
          <w:instrText xml:space="preserve"> PAGEREF _Toc167353347 \h </w:instrText>
        </w:r>
        <w:r>
          <w:rPr>
            <w:webHidden/>
          </w:rPr>
        </w:r>
        <w:r>
          <w:rPr>
            <w:webHidden/>
          </w:rPr>
          <w:fldChar w:fldCharType="separate"/>
        </w:r>
        <w:r>
          <w:rPr>
            <w:webHidden/>
          </w:rPr>
          <w:t>7</w:t>
        </w:r>
        <w:r>
          <w:rPr>
            <w:webHidden/>
          </w:rPr>
          <w:fldChar w:fldCharType="end"/>
        </w:r>
      </w:hyperlink>
    </w:p>
    <w:p w14:paraId="5329F302" w14:textId="019BC0AC"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48" w:history="1">
        <w:r w:rsidRPr="008A1191">
          <w:rPr>
            <w:rStyle w:val="Hipervnculo"/>
          </w:rPr>
          <w:t>6.2</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Anexo 2. Encuesta “Satisfacción de personas usuarias”</w:t>
        </w:r>
        <w:r>
          <w:rPr>
            <w:webHidden/>
          </w:rPr>
          <w:tab/>
        </w:r>
        <w:r>
          <w:rPr>
            <w:webHidden/>
          </w:rPr>
          <w:fldChar w:fldCharType="begin"/>
        </w:r>
        <w:r>
          <w:rPr>
            <w:webHidden/>
          </w:rPr>
          <w:instrText xml:space="preserve"> PAGEREF _Toc167353348 \h </w:instrText>
        </w:r>
        <w:r>
          <w:rPr>
            <w:webHidden/>
          </w:rPr>
        </w:r>
        <w:r>
          <w:rPr>
            <w:webHidden/>
          </w:rPr>
          <w:fldChar w:fldCharType="separate"/>
        </w:r>
        <w:r>
          <w:rPr>
            <w:webHidden/>
          </w:rPr>
          <w:t>8</w:t>
        </w:r>
        <w:r>
          <w:rPr>
            <w:webHidden/>
          </w:rPr>
          <w:fldChar w:fldCharType="end"/>
        </w:r>
      </w:hyperlink>
    </w:p>
    <w:p w14:paraId="0B5C71B1" w14:textId="4BD5EF30"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49" w:history="1">
        <w:r w:rsidRPr="008A1191">
          <w:rPr>
            <w:rStyle w:val="Hipervnculo"/>
          </w:rPr>
          <w:t>6.3</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 xml:space="preserve">Anexo 3. Encuesta “Satisfacción persona funcionarias </w:t>
        </w:r>
        <w:r w:rsidRPr="008A1191">
          <w:rPr>
            <w:rStyle w:val="Hipervnculo"/>
            <w:highlight w:val="yellow"/>
          </w:rPr>
          <w:t>xxxx,</w:t>
        </w:r>
        <w:r w:rsidRPr="008A1191">
          <w:rPr>
            <w:rStyle w:val="Hipervnculo"/>
          </w:rPr>
          <w:t>”</w:t>
        </w:r>
        <w:r>
          <w:rPr>
            <w:webHidden/>
          </w:rPr>
          <w:tab/>
        </w:r>
        <w:r>
          <w:rPr>
            <w:webHidden/>
          </w:rPr>
          <w:fldChar w:fldCharType="begin"/>
        </w:r>
        <w:r>
          <w:rPr>
            <w:webHidden/>
          </w:rPr>
          <w:instrText xml:space="preserve"> PAGEREF _Toc167353349 \h </w:instrText>
        </w:r>
        <w:r>
          <w:rPr>
            <w:webHidden/>
          </w:rPr>
        </w:r>
        <w:r>
          <w:rPr>
            <w:webHidden/>
          </w:rPr>
          <w:fldChar w:fldCharType="separate"/>
        </w:r>
        <w:r>
          <w:rPr>
            <w:webHidden/>
          </w:rPr>
          <w:t>9</w:t>
        </w:r>
        <w:r>
          <w:rPr>
            <w:webHidden/>
          </w:rPr>
          <w:fldChar w:fldCharType="end"/>
        </w:r>
      </w:hyperlink>
    </w:p>
    <w:p w14:paraId="74823E3B" w14:textId="6063F7CB" w:rsidR="00E30B8B" w:rsidRDefault="00E30B8B">
      <w:pPr>
        <w:pStyle w:val="TDC2"/>
        <w:rPr>
          <w:rFonts w:asciiTheme="minorHAnsi" w:eastAsiaTheme="minorEastAsia" w:hAnsiTheme="minorHAnsi" w:cstheme="minorBidi"/>
          <w:kern w:val="2"/>
          <w:sz w:val="22"/>
          <w:szCs w:val="22"/>
          <w:lang w:val="es-CR" w:eastAsia="es-CR"/>
          <w14:ligatures w14:val="standardContextual"/>
        </w:rPr>
      </w:pPr>
      <w:hyperlink w:anchor="_Toc167353350" w:history="1">
        <w:r w:rsidRPr="008A1191">
          <w:rPr>
            <w:rStyle w:val="Hipervnculo"/>
          </w:rPr>
          <w:t>6.4</w:t>
        </w:r>
        <w:r>
          <w:rPr>
            <w:rFonts w:asciiTheme="minorHAnsi" w:eastAsiaTheme="minorEastAsia" w:hAnsiTheme="minorHAnsi" w:cstheme="minorBidi"/>
            <w:kern w:val="2"/>
            <w:sz w:val="22"/>
            <w:szCs w:val="22"/>
            <w:lang w:val="es-CR" w:eastAsia="es-CR"/>
            <w14:ligatures w14:val="standardContextual"/>
          </w:rPr>
          <w:tab/>
        </w:r>
        <w:r w:rsidRPr="008A1191">
          <w:rPr>
            <w:rStyle w:val="Hipervnculo"/>
          </w:rPr>
          <w:t xml:space="preserve">Anexo 4. Formulario de Consentimiento Informado </w:t>
        </w:r>
        <w:r w:rsidRPr="008A1191">
          <w:rPr>
            <w:rStyle w:val="Hipervnculo"/>
            <w:highlight w:val="yellow"/>
          </w:rPr>
          <w:t>xxxx,</w:t>
        </w:r>
        <w:r>
          <w:rPr>
            <w:webHidden/>
          </w:rPr>
          <w:tab/>
        </w:r>
        <w:r>
          <w:rPr>
            <w:webHidden/>
          </w:rPr>
          <w:fldChar w:fldCharType="begin"/>
        </w:r>
        <w:r>
          <w:rPr>
            <w:webHidden/>
          </w:rPr>
          <w:instrText xml:space="preserve"> PAGEREF _Toc167353350 \h </w:instrText>
        </w:r>
        <w:r>
          <w:rPr>
            <w:webHidden/>
          </w:rPr>
        </w:r>
        <w:r>
          <w:rPr>
            <w:webHidden/>
          </w:rPr>
          <w:fldChar w:fldCharType="separate"/>
        </w:r>
        <w:r>
          <w:rPr>
            <w:webHidden/>
          </w:rPr>
          <w:t>10</w:t>
        </w:r>
        <w:r>
          <w:rPr>
            <w:webHidden/>
          </w:rPr>
          <w:fldChar w:fldCharType="end"/>
        </w:r>
      </w:hyperlink>
    </w:p>
    <w:p w14:paraId="2E617CC5" w14:textId="439A60B5" w:rsidR="006A3E3C" w:rsidRDefault="009656BB" w:rsidP="00CD3646">
      <w:pPr>
        <w:spacing w:line="276" w:lineRule="auto"/>
        <w:rPr>
          <w:b/>
          <w:bCs/>
        </w:rPr>
      </w:pPr>
      <w:r w:rsidRPr="00AF2ADF">
        <w:rPr>
          <w:b/>
          <w:bCs/>
        </w:rPr>
        <w:fldChar w:fldCharType="end"/>
      </w:r>
    </w:p>
    <w:p w14:paraId="2E617CC6" w14:textId="77777777" w:rsidR="00FD0089" w:rsidRDefault="00FD0089" w:rsidP="00CD3646">
      <w:pPr>
        <w:spacing w:line="276" w:lineRule="auto"/>
        <w:rPr>
          <w:b/>
          <w:bCs/>
        </w:rPr>
      </w:pPr>
    </w:p>
    <w:p w14:paraId="2E617CC7" w14:textId="22831B47" w:rsidR="00AF4B93" w:rsidRDefault="00AF4B93" w:rsidP="00CD3646">
      <w:pPr>
        <w:spacing w:line="276" w:lineRule="auto"/>
        <w:rPr>
          <w:b/>
          <w:bCs/>
        </w:rPr>
      </w:pPr>
      <w:r>
        <w:rPr>
          <w:b/>
          <w:bCs/>
        </w:rPr>
        <w:br w:type="page"/>
      </w:r>
    </w:p>
    <w:p w14:paraId="2E617CE2" w14:textId="47582C61" w:rsidR="001B4829" w:rsidRPr="00C2201C" w:rsidRDefault="00AC34CD" w:rsidP="00AF4B93">
      <w:pPr>
        <w:pStyle w:val="Ttulo1"/>
      </w:pPr>
      <w:bookmarkStart w:id="0" w:name="_Toc447106059"/>
      <w:bookmarkStart w:id="1" w:name="_Toc451492836"/>
      <w:bookmarkStart w:id="2" w:name="_Toc451506790"/>
      <w:bookmarkStart w:id="3" w:name="_Toc452705248"/>
      <w:bookmarkStart w:id="4" w:name="_Toc452987449"/>
      <w:bookmarkStart w:id="5" w:name="_Toc384277360"/>
      <w:bookmarkStart w:id="6" w:name="_Toc384480700"/>
      <w:bookmarkStart w:id="7" w:name="_Toc403033259"/>
      <w:bookmarkStart w:id="8" w:name="_Toc167353329"/>
      <w:r>
        <w:lastRenderedPageBreak/>
        <w:t>Introducción</w:t>
      </w:r>
      <w:bookmarkEnd w:id="8"/>
      <w:r>
        <w:t xml:space="preserve"> </w:t>
      </w:r>
    </w:p>
    <w:p w14:paraId="2E617CE5" w14:textId="013768DC" w:rsidR="00217B96" w:rsidRPr="00403B76" w:rsidRDefault="00217B96" w:rsidP="00AF4B93">
      <w:pPr>
        <w:spacing w:after="100" w:afterAutospacing="1" w:line="276" w:lineRule="auto"/>
        <w:rPr>
          <w:rFonts w:cs="Arial"/>
          <w:lang w:eastAsia="es-CR"/>
        </w:rPr>
      </w:pPr>
      <w:r w:rsidRPr="00403B76">
        <w:rPr>
          <w:rFonts w:cs="Arial"/>
          <w:lang w:eastAsia="es-CR"/>
        </w:rPr>
        <w:t>El respeto a la dignidad de las personas, tema central de la Declaración de los Derechos Humanos, hace referencia al deber del profesional de salud de ofrecer a los usuarios una atención oportuna, un trato respetuoso y amable, información completa, respeto a su intimidad, confidencialidad y libertad de elección. Baluarte de este respeto es el proceso de consentimiento</w:t>
      </w:r>
      <w:r w:rsidR="004D4179">
        <w:rPr>
          <w:rFonts w:cs="Arial"/>
          <w:lang w:eastAsia="es-CR"/>
        </w:rPr>
        <w:t xml:space="preserve"> y asentimiento</w:t>
      </w:r>
      <w:r w:rsidRPr="00403B76">
        <w:rPr>
          <w:rFonts w:cs="Arial"/>
          <w:lang w:eastAsia="es-CR"/>
        </w:rPr>
        <w:t xml:space="preserve"> informado dentro de la </w:t>
      </w:r>
      <w:r w:rsidR="00353D66">
        <w:rPr>
          <w:rFonts w:cs="Arial"/>
          <w:lang w:eastAsia="es-CR"/>
        </w:rPr>
        <w:t>r</w:t>
      </w:r>
      <w:r w:rsidRPr="00403B76">
        <w:rPr>
          <w:rFonts w:cs="Arial"/>
          <w:lang w:eastAsia="es-CR"/>
        </w:rPr>
        <w:t xml:space="preserve">elación </w:t>
      </w:r>
      <w:r w:rsidR="00353D66">
        <w:rPr>
          <w:rFonts w:cs="Arial"/>
          <w:lang w:eastAsia="es-CR"/>
        </w:rPr>
        <w:t>p</w:t>
      </w:r>
      <w:r w:rsidRPr="00403B76">
        <w:rPr>
          <w:rFonts w:cs="Arial"/>
          <w:lang w:eastAsia="es-CR"/>
        </w:rPr>
        <w:t xml:space="preserve">rofesional de </w:t>
      </w:r>
      <w:r w:rsidR="00353D66">
        <w:rPr>
          <w:rFonts w:cs="Arial"/>
          <w:lang w:eastAsia="es-CR"/>
        </w:rPr>
        <w:t>s</w:t>
      </w:r>
      <w:r w:rsidR="00BF28B2">
        <w:rPr>
          <w:rFonts w:cs="Arial"/>
          <w:lang w:eastAsia="es-CR"/>
        </w:rPr>
        <w:t>alud–</w:t>
      </w:r>
      <w:r w:rsidR="00C4457F">
        <w:rPr>
          <w:rFonts w:cs="Arial"/>
          <w:lang w:eastAsia="es-CR"/>
        </w:rPr>
        <w:t>usuario</w:t>
      </w:r>
      <w:r w:rsidRPr="00403B76">
        <w:rPr>
          <w:rFonts w:cs="Arial"/>
          <w:lang w:eastAsia="es-CR"/>
        </w:rPr>
        <w:t>, donde</w:t>
      </w:r>
      <w:r>
        <w:rPr>
          <w:rFonts w:cs="Arial"/>
          <w:lang w:eastAsia="es-CR"/>
        </w:rPr>
        <w:t xml:space="preserve"> </w:t>
      </w:r>
      <w:r w:rsidR="00C4457F">
        <w:rPr>
          <w:rFonts w:cs="Arial"/>
          <w:lang w:eastAsia="es-CR"/>
        </w:rPr>
        <w:t>ambos</w:t>
      </w:r>
      <w:r w:rsidRPr="00403B76">
        <w:rPr>
          <w:rFonts w:cs="Arial"/>
          <w:lang w:eastAsia="es-CR"/>
        </w:rPr>
        <w:t xml:space="preserve"> definen la conducta terapéutica en un marco de respeto, confidencialidad y libertad. </w:t>
      </w:r>
    </w:p>
    <w:p w14:paraId="2E617CE6" w14:textId="77777777" w:rsidR="00217B96" w:rsidRDefault="00217B96" w:rsidP="00AF4B93">
      <w:pPr>
        <w:spacing w:before="100" w:beforeAutospacing="1" w:after="100" w:afterAutospacing="1" w:line="276" w:lineRule="auto"/>
        <w:rPr>
          <w:rFonts w:cs="Arial"/>
          <w:lang w:eastAsia="es-CR"/>
        </w:rPr>
      </w:pPr>
      <w:r w:rsidRPr="00403B76">
        <w:rPr>
          <w:rFonts w:cs="Arial"/>
          <w:lang w:eastAsia="es-CR"/>
        </w:rPr>
        <w:t>La relación actual entre profesionales de salud y las personas usuarias de los servicios asistenciales se ha deteriorado por diversos factores, entre los que incluimos la continua proliferación y sofisticación de los medios tecnológicos, el aumento de la demanda de servicios de salud y la multiplicidad de actores requeridos para una atención integral</w:t>
      </w:r>
      <w:r>
        <w:rPr>
          <w:rFonts w:cs="Arial"/>
          <w:lang w:eastAsia="es-CR"/>
        </w:rPr>
        <w:t>.</w:t>
      </w:r>
      <w:r w:rsidRPr="00403B76">
        <w:rPr>
          <w:rFonts w:cs="Arial"/>
          <w:lang w:eastAsia="es-CR"/>
        </w:rPr>
        <w:t xml:space="preserve"> </w:t>
      </w:r>
    </w:p>
    <w:p w14:paraId="2E617CE7" w14:textId="68B9C234" w:rsidR="00217B96" w:rsidRDefault="004D4179" w:rsidP="00CD3646">
      <w:pPr>
        <w:spacing w:line="276" w:lineRule="auto"/>
      </w:pPr>
      <w:r>
        <w:t>Debido a</w:t>
      </w:r>
      <w:r w:rsidR="00217B96">
        <w:t xml:space="preserve"> la anterior, </w:t>
      </w:r>
      <w:r w:rsidR="00217B96" w:rsidRPr="00B92C58">
        <w:t>la Junta Directiva de la Caja Costarricense de Seguro Social aprueba el “Reglamento de consentimiento informado en la práctica asistencial en la Caja Costarricense de Seguro Social” como parte del interés Institucional en vel</w:t>
      </w:r>
      <w:r w:rsidR="00217B96">
        <w:t>ar por la</w:t>
      </w:r>
      <w:r w:rsidR="00217B96" w:rsidRPr="00B92C58">
        <w:t xml:space="preserve"> protección y respeto de los derechos de las personas usuarias. </w:t>
      </w:r>
      <w:r w:rsidR="00217B96">
        <w:t xml:space="preserve">Normativa que designa al Área de Bioética del CENDEISSS como responsable de gestionar la elaboración de nuevos formularios que respondan a lo establecido en este nuevo reglamento. </w:t>
      </w:r>
    </w:p>
    <w:p w14:paraId="2E617CE8" w14:textId="77777777" w:rsidR="00217B96" w:rsidRDefault="00217B96" w:rsidP="00CD3646">
      <w:pPr>
        <w:spacing w:line="276" w:lineRule="auto"/>
      </w:pPr>
    </w:p>
    <w:p w14:paraId="2E617CE9" w14:textId="3227538C" w:rsidR="00217B96" w:rsidRDefault="00217B96" w:rsidP="00CD3646">
      <w:pPr>
        <w:spacing w:line="276" w:lineRule="auto"/>
      </w:pPr>
      <w:r w:rsidRPr="00403B76">
        <w:t xml:space="preserve">El presente plan piloto pretende </w:t>
      </w:r>
      <w:r w:rsidR="00AC34CD">
        <w:t xml:space="preserve">aplicar nuevos </w:t>
      </w:r>
      <w:r w:rsidR="00AC34CD" w:rsidRPr="00403B76">
        <w:t>formularios</w:t>
      </w:r>
      <w:r w:rsidR="006132D6">
        <w:t xml:space="preserve"> de </w:t>
      </w:r>
      <w:r w:rsidR="006132D6" w:rsidRPr="008A0305">
        <w:rPr>
          <w:i/>
          <w:iCs/>
          <w:highlight w:val="yellow"/>
        </w:rPr>
        <w:t>consentimiento</w:t>
      </w:r>
      <w:r w:rsidR="0072793B" w:rsidRPr="008A0305">
        <w:rPr>
          <w:i/>
          <w:iCs/>
          <w:highlight w:val="yellow"/>
        </w:rPr>
        <w:t>/asentimiento</w:t>
      </w:r>
      <w:r w:rsidR="006132D6">
        <w:t xml:space="preserve"> informado </w:t>
      </w:r>
      <w:r w:rsidR="00AC34CD">
        <w:t>y</w:t>
      </w:r>
      <w:r>
        <w:t xml:space="preserve"> </w:t>
      </w:r>
      <w:r w:rsidRPr="00403B76">
        <w:t>valorar</w:t>
      </w:r>
      <w:r w:rsidR="004E4842">
        <w:t xml:space="preserve"> su funcionalidad </w:t>
      </w:r>
      <w:r w:rsidRPr="00403B76">
        <w:t>en el proceso de atención</w:t>
      </w:r>
      <w:r>
        <w:t xml:space="preserve"> con la finalidad</w:t>
      </w:r>
      <w:r w:rsidR="0021781A">
        <w:t xml:space="preserve"> en una población </w:t>
      </w:r>
      <w:r w:rsidR="002F3620">
        <w:t xml:space="preserve">definida para posteriormente ser utilizado en todos los establecimientos de salud de la CCSS. </w:t>
      </w:r>
      <w:r w:rsidR="007D43AC">
        <w:t xml:space="preserve">Esto como </w:t>
      </w:r>
      <w:r w:rsidR="007413CA">
        <w:t>parte del proceso requerido por la</w:t>
      </w:r>
      <w:r w:rsidR="007D43AC">
        <w:t xml:space="preserve"> Comisión Institucional de Expediente de Salud (CIES)</w:t>
      </w:r>
      <w:r w:rsidR="007413CA">
        <w:t xml:space="preserve"> para su incorporación el expediente de salud de las personas usu</w:t>
      </w:r>
      <w:r w:rsidR="00E13A1C">
        <w:t>a</w:t>
      </w:r>
      <w:r w:rsidR="007413CA">
        <w:t>rias</w:t>
      </w:r>
      <w:r w:rsidR="00E13A1C">
        <w:t>.</w:t>
      </w:r>
    </w:p>
    <w:p w14:paraId="2E617CEA" w14:textId="77777777" w:rsidR="00217B96" w:rsidRPr="00403B76" w:rsidRDefault="00217B96" w:rsidP="00CD3646">
      <w:pPr>
        <w:spacing w:line="276" w:lineRule="auto"/>
      </w:pPr>
    </w:p>
    <w:p w14:paraId="2E617CF3" w14:textId="04E74E10" w:rsidR="001B4829" w:rsidRPr="001B4829" w:rsidRDefault="00AA4D06" w:rsidP="00AF4B93">
      <w:pPr>
        <w:pStyle w:val="Ttulo1"/>
      </w:pPr>
      <w:bookmarkStart w:id="9" w:name="_Toc167353330"/>
      <w:r w:rsidRPr="00AF2ADF">
        <w:t>Objetivo</w:t>
      </w:r>
      <w:r w:rsidR="003C25DA" w:rsidRPr="00AF2ADF">
        <w:t>s</w:t>
      </w:r>
      <w:bookmarkEnd w:id="9"/>
      <w:r w:rsidR="00D97A45" w:rsidRPr="00AF2ADF">
        <w:t xml:space="preserve"> </w:t>
      </w:r>
      <w:bookmarkEnd w:id="0"/>
      <w:bookmarkEnd w:id="1"/>
      <w:bookmarkEnd w:id="2"/>
      <w:bookmarkEnd w:id="3"/>
      <w:bookmarkEnd w:id="4"/>
    </w:p>
    <w:p w14:paraId="2E617CF4" w14:textId="362A1AB2" w:rsidR="00155C6D" w:rsidRPr="00C8015A" w:rsidRDefault="003C25DA" w:rsidP="000C73BA">
      <w:pPr>
        <w:pStyle w:val="Ttulo2"/>
      </w:pPr>
      <w:bookmarkStart w:id="10" w:name="_Toc447106060"/>
      <w:bookmarkStart w:id="11" w:name="_Toc451492837"/>
      <w:bookmarkStart w:id="12" w:name="_Toc451506791"/>
      <w:bookmarkStart w:id="13" w:name="_Toc452705249"/>
      <w:bookmarkStart w:id="14" w:name="_Toc452987450"/>
      <w:bookmarkStart w:id="15" w:name="_Toc167353331"/>
      <w:r w:rsidRPr="00AF2ADF">
        <w:t xml:space="preserve">Objetivo </w:t>
      </w:r>
      <w:r w:rsidR="0098062A">
        <w:t>g</w:t>
      </w:r>
      <w:r w:rsidRPr="00AF2ADF">
        <w:t>eneral</w:t>
      </w:r>
      <w:bookmarkEnd w:id="10"/>
      <w:bookmarkEnd w:id="11"/>
      <w:bookmarkEnd w:id="12"/>
      <w:bookmarkEnd w:id="13"/>
      <w:bookmarkEnd w:id="14"/>
      <w:r w:rsidR="00155C6D" w:rsidRPr="00AF2ADF">
        <w:rPr>
          <w:rFonts w:cs="Arial"/>
          <w:szCs w:val="22"/>
        </w:rPr>
        <w:t>.</w:t>
      </w:r>
      <w:bookmarkEnd w:id="15"/>
    </w:p>
    <w:p w14:paraId="2E617CF5" w14:textId="7E40B7C6" w:rsidR="00904B0A" w:rsidRDefault="00E979CF" w:rsidP="00CD3646">
      <w:pPr>
        <w:tabs>
          <w:tab w:val="left" w:pos="3894"/>
        </w:tabs>
        <w:spacing w:line="276" w:lineRule="auto"/>
      </w:pPr>
      <w:r>
        <w:t xml:space="preserve">Valorar la funcionalidad de la </w:t>
      </w:r>
      <w:r w:rsidR="005F339C">
        <w:t xml:space="preserve">aplicación de los nuevos formularios de </w:t>
      </w:r>
      <w:r w:rsidR="005F339C" w:rsidRPr="008A0305">
        <w:rPr>
          <w:i/>
          <w:iCs/>
          <w:highlight w:val="yellow"/>
        </w:rPr>
        <w:t>consentimiento</w:t>
      </w:r>
      <w:r w:rsidRPr="008A0305">
        <w:rPr>
          <w:i/>
          <w:iCs/>
          <w:highlight w:val="yellow"/>
        </w:rPr>
        <w:t>/asentimiento</w:t>
      </w:r>
      <w:r>
        <w:t xml:space="preserve"> </w:t>
      </w:r>
      <w:r w:rsidR="005F339C">
        <w:t xml:space="preserve">informado en </w:t>
      </w:r>
      <w:r w:rsidR="009C2C9C" w:rsidRPr="00AB3899">
        <w:t xml:space="preserve">el proceso </w:t>
      </w:r>
      <w:proofErr w:type="spellStart"/>
      <w:r w:rsidR="00766E2F" w:rsidRPr="008A0305">
        <w:rPr>
          <w:i/>
          <w:iCs/>
          <w:highlight w:val="yellow"/>
        </w:rPr>
        <w:t>xxxx</w:t>
      </w:r>
      <w:proofErr w:type="spellEnd"/>
      <w:r>
        <w:t>.</w:t>
      </w:r>
    </w:p>
    <w:p w14:paraId="423E3B7E" w14:textId="77777777" w:rsidR="00E979CF" w:rsidRPr="003D48F5" w:rsidRDefault="00E979CF" w:rsidP="00CD3646">
      <w:pPr>
        <w:tabs>
          <w:tab w:val="left" w:pos="3894"/>
        </w:tabs>
        <w:spacing w:line="276" w:lineRule="auto"/>
        <w:rPr>
          <w:rFonts w:cs="Arial"/>
          <w:color w:val="FF0000"/>
          <w:sz w:val="22"/>
          <w:szCs w:val="22"/>
        </w:rPr>
      </w:pPr>
    </w:p>
    <w:p w14:paraId="2E617CF7" w14:textId="2DE93DEB" w:rsidR="00CE1E89" w:rsidRPr="00AF2ADF" w:rsidRDefault="003C25DA" w:rsidP="000C73BA">
      <w:pPr>
        <w:pStyle w:val="Ttulo2"/>
      </w:pPr>
      <w:bookmarkStart w:id="16" w:name="_Toc447106061"/>
      <w:bookmarkStart w:id="17" w:name="_Toc451492838"/>
      <w:bookmarkStart w:id="18" w:name="_Toc451506792"/>
      <w:bookmarkStart w:id="19" w:name="_Toc452705250"/>
      <w:bookmarkStart w:id="20" w:name="_Toc452987451"/>
      <w:bookmarkStart w:id="21" w:name="_Toc167353332"/>
      <w:r w:rsidRPr="00AF2ADF">
        <w:t xml:space="preserve">Objetivos </w:t>
      </w:r>
      <w:r w:rsidR="00F6797F">
        <w:t>e</w:t>
      </w:r>
      <w:r w:rsidRPr="00AF2ADF">
        <w:t>specíficos</w:t>
      </w:r>
      <w:bookmarkEnd w:id="16"/>
      <w:bookmarkEnd w:id="17"/>
      <w:bookmarkEnd w:id="18"/>
      <w:bookmarkEnd w:id="19"/>
      <w:bookmarkEnd w:id="20"/>
      <w:bookmarkEnd w:id="21"/>
    </w:p>
    <w:p w14:paraId="55E99B00" w14:textId="77777777" w:rsidR="00F6797F" w:rsidRDefault="00F6797F" w:rsidP="00F6797F">
      <w:pPr>
        <w:pStyle w:val="Cuadrculamedia1-nfasis21"/>
        <w:numPr>
          <w:ilvl w:val="0"/>
          <w:numId w:val="54"/>
        </w:numPr>
        <w:spacing w:line="276" w:lineRule="auto"/>
      </w:pPr>
      <w:r>
        <w:t xml:space="preserve">Medir la </w:t>
      </w:r>
      <w:r w:rsidRPr="00FB1EF3">
        <w:rPr>
          <w:b/>
        </w:rPr>
        <w:t>satisfacción</w:t>
      </w:r>
      <w:r>
        <w:t xml:space="preserve"> de las personas usuarias respecto a la aplicación de los nuevos formularios de consentimiento informado. </w:t>
      </w:r>
    </w:p>
    <w:p w14:paraId="36F1E58B" w14:textId="77777777" w:rsidR="00F6797F" w:rsidRDefault="00F6797F" w:rsidP="00F6797F">
      <w:pPr>
        <w:pStyle w:val="Cuadrculamedia1-nfasis21"/>
        <w:numPr>
          <w:ilvl w:val="0"/>
          <w:numId w:val="54"/>
        </w:numPr>
        <w:spacing w:line="276" w:lineRule="auto"/>
      </w:pPr>
      <w:r>
        <w:lastRenderedPageBreak/>
        <w:t xml:space="preserve">Determinar la </w:t>
      </w:r>
      <w:r w:rsidRPr="00F6797F">
        <w:rPr>
          <w:b/>
        </w:rPr>
        <w:t>satisfacción</w:t>
      </w:r>
      <w:r>
        <w:t xml:space="preserve"> de los profesionales de la salud a la aplicación de los nuevos formularios de consentimiento informado. </w:t>
      </w:r>
    </w:p>
    <w:p w14:paraId="2E617CFA" w14:textId="7DF535EE" w:rsidR="006752AF" w:rsidRDefault="006752AF" w:rsidP="00F13DA6">
      <w:pPr>
        <w:pStyle w:val="Cuadrculamedia1-nfasis21"/>
        <w:numPr>
          <w:ilvl w:val="0"/>
          <w:numId w:val="54"/>
        </w:numPr>
        <w:spacing w:line="276" w:lineRule="auto"/>
      </w:pPr>
      <w:r>
        <w:t xml:space="preserve">Documentar si el </w:t>
      </w:r>
      <w:r w:rsidRPr="006752AF">
        <w:rPr>
          <w:b/>
        </w:rPr>
        <w:t>formato</w:t>
      </w:r>
      <w:r>
        <w:t xml:space="preserve"> del documento </w:t>
      </w:r>
      <w:r w:rsidR="00070428">
        <w:t>permite a</w:t>
      </w:r>
      <w:r>
        <w:t xml:space="preserve"> los profesionales de salud encargados realizar y registrar el proceso de consentimiento informado.  </w:t>
      </w:r>
    </w:p>
    <w:p w14:paraId="2E617CFB" w14:textId="77777777" w:rsidR="006752AF" w:rsidRDefault="006752AF" w:rsidP="00CD3646">
      <w:pPr>
        <w:pStyle w:val="Cuadrculamedia1-nfasis21"/>
        <w:spacing w:line="276" w:lineRule="auto"/>
        <w:ind w:left="720"/>
      </w:pPr>
    </w:p>
    <w:p w14:paraId="2E617D2D" w14:textId="77777777" w:rsidR="00786ABA" w:rsidRPr="00786ABA" w:rsidRDefault="00687115" w:rsidP="00AF4B93">
      <w:pPr>
        <w:pStyle w:val="Ttulo1"/>
      </w:pPr>
      <w:bookmarkStart w:id="22" w:name="_Toc447106057"/>
      <w:bookmarkStart w:id="23" w:name="_Toc451492834"/>
      <w:bookmarkStart w:id="24" w:name="_Toc451506788"/>
      <w:bookmarkStart w:id="25" w:name="_Toc452705246"/>
      <w:bookmarkStart w:id="26" w:name="_Toc452987447"/>
      <w:bookmarkStart w:id="27" w:name="_Toc167353333"/>
      <w:r>
        <w:t>Delimitación del P</w:t>
      </w:r>
      <w:r w:rsidR="00786ABA">
        <w:t>lan</w:t>
      </w:r>
      <w:bookmarkEnd w:id="27"/>
      <w:r w:rsidR="00786ABA">
        <w:t xml:space="preserve"> </w:t>
      </w:r>
    </w:p>
    <w:bookmarkEnd w:id="22"/>
    <w:bookmarkEnd w:id="23"/>
    <w:bookmarkEnd w:id="24"/>
    <w:bookmarkEnd w:id="25"/>
    <w:bookmarkEnd w:id="26"/>
    <w:p w14:paraId="2E617D2E" w14:textId="3954CB69" w:rsidR="009617E2" w:rsidRDefault="006832F2" w:rsidP="00CD3646">
      <w:pPr>
        <w:spacing w:line="276" w:lineRule="auto"/>
        <w:rPr>
          <w:rFonts w:cs="Arial"/>
          <w:szCs w:val="20"/>
        </w:rPr>
      </w:pPr>
      <w:r>
        <w:rPr>
          <w:rFonts w:cs="Arial"/>
          <w:szCs w:val="20"/>
        </w:rPr>
        <w:t xml:space="preserve">El plan piloto se </w:t>
      </w:r>
      <w:r w:rsidR="0024548A">
        <w:rPr>
          <w:rFonts w:cs="Arial"/>
          <w:szCs w:val="20"/>
        </w:rPr>
        <w:t>realiz</w:t>
      </w:r>
      <w:r w:rsidR="00887043">
        <w:rPr>
          <w:rFonts w:cs="Arial"/>
          <w:szCs w:val="20"/>
        </w:rPr>
        <w:t>ó</w:t>
      </w:r>
      <w:r w:rsidR="009617E2">
        <w:rPr>
          <w:rFonts w:cs="Arial"/>
          <w:szCs w:val="20"/>
        </w:rPr>
        <w:t xml:space="preserve"> en tres ámbitos, a </w:t>
      </w:r>
      <w:r w:rsidR="001E2A9A">
        <w:rPr>
          <w:rFonts w:cs="Arial"/>
          <w:szCs w:val="20"/>
        </w:rPr>
        <w:t>saber: e</w:t>
      </w:r>
      <w:r w:rsidR="009617E2">
        <w:rPr>
          <w:rFonts w:cs="Arial"/>
          <w:szCs w:val="20"/>
        </w:rPr>
        <w:t>spacial, temporal y teórico.</w:t>
      </w:r>
    </w:p>
    <w:p w14:paraId="2E617D2F" w14:textId="77777777" w:rsidR="001E2A9A" w:rsidRDefault="001E2A9A" w:rsidP="00CD3646">
      <w:pPr>
        <w:spacing w:line="276" w:lineRule="auto"/>
        <w:rPr>
          <w:rFonts w:cs="Arial"/>
          <w:szCs w:val="20"/>
        </w:rPr>
      </w:pPr>
    </w:p>
    <w:p w14:paraId="2E617D30" w14:textId="14F304F4" w:rsidR="009617E2" w:rsidRDefault="001E2A9A" w:rsidP="000C73BA">
      <w:pPr>
        <w:pStyle w:val="Ttulo2"/>
      </w:pPr>
      <w:bookmarkStart w:id="28" w:name="_Toc167353334"/>
      <w:r>
        <w:t xml:space="preserve">Delimitación </w:t>
      </w:r>
      <w:r w:rsidR="00F57A41">
        <w:t>e</w:t>
      </w:r>
      <w:r w:rsidR="009617E2" w:rsidRPr="009617E2">
        <w:t>spacial</w:t>
      </w:r>
      <w:bookmarkEnd w:id="28"/>
    </w:p>
    <w:p w14:paraId="2E617D31" w14:textId="29CBFC0E" w:rsidR="00B62734" w:rsidRDefault="00B62734" w:rsidP="00CD3646">
      <w:pPr>
        <w:spacing w:line="276" w:lineRule="auto"/>
        <w:rPr>
          <w:rFonts w:cs="Arial"/>
        </w:rPr>
      </w:pPr>
      <w:r>
        <w:rPr>
          <w:rFonts w:cs="Arial"/>
        </w:rPr>
        <w:t>El p</w:t>
      </w:r>
      <w:r w:rsidRPr="00B62734">
        <w:rPr>
          <w:rFonts w:cs="Arial"/>
        </w:rPr>
        <w:t xml:space="preserve">lan piloto </w:t>
      </w:r>
      <w:r>
        <w:rPr>
          <w:rFonts w:cs="Arial"/>
        </w:rPr>
        <w:t xml:space="preserve">se </w:t>
      </w:r>
      <w:r w:rsidR="00EF1DAC">
        <w:rPr>
          <w:rFonts w:cs="Arial"/>
        </w:rPr>
        <w:t>pondrá</w:t>
      </w:r>
      <w:r>
        <w:rPr>
          <w:rFonts w:cs="Arial"/>
        </w:rPr>
        <w:t xml:space="preserve"> en práctica en</w:t>
      </w:r>
      <w:r w:rsidR="009C2C9C">
        <w:rPr>
          <w:rFonts w:cs="Arial"/>
        </w:rPr>
        <w:t xml:space="preserve"> los siguientes </w:t>
      </w:r>
      <w:r>
        <w:rPr>
          <w:rFonts w:cs="Arial"/>
        </w:rPr>
        <w:t>establecimientos</w:t>
      </w:r>
      <w:r w:rsidR="00F57A41">
        <w:rPr>
          <w:rFonts w:cs="Arial"/>
        </w:rPr>
        <w:t xml:space="preserve"> de salud</w:t>
      </w:r>
      <w:r>
        <w:rPr>
          <w:rFonts w:cs="Arial"/>
        </w:rPr>
        <w:t>:</w:t>
      </w:r>
    </w:p>
    <w:p w14:paraId="2E617D32" w14:textId="77777777" w:rsidR="00B62734" w:rsidRDefault="00B62734" w:rsidP="00CD3646">
      <w:pPr>
        <w:spacing w:line="276" w:lineRule="auto"/>
        <w:rPr>
          <w:rFonts w:cs="Arial"/>
        </w:rPr>
      </w:pPr>
    </w:p>
    <w:p w14:paraId="2E617D33" w14:textId="3B4DA5F7" w:rsidR="009C2C9C" w:rsidRPr="008A0305" w:rsidRDefault="009C2C9C" w:rsidP="00CD3646">
      <w:pPr>
        <w:numPr>
          <w:ilvl w:val="0"/>
          <w:numId w:val="23"/>
        </w:numPr>
        <w:spacing w:line="276" w:lineRule="auto"/>
        <w:rPr>
          <w:rFonts w:cs="Arial"/>
          <w:i/>
          <w:iCs/>
          <w:highlight w:val="yellow"/>
        </w:rPr>
      </w:pPr>
      <w:r w:rsidRPr="008A0305">
        <w:rPr>
          <w:rFonts w:cs="Arial"/>
          <w:i/>
          <w:iCs/>
          <w:highlight w:val="yellow"/>
        </w:rPr>
        <w:t xml:space="preserve">Hospital </w:t>
      </w:r>
    </w:p>
    <w:p w14:paraId="2E617D34" w14:textId="2CE4BFF6" w:rsidR="009C2C9C" w:rsidRPr="008A0305" w:rsidRDefault="009C2C9C" w:rsidP="00CD3646">
      <w:pPr>
        <w:numPr>
          <w:ilvl w:val="0"/>
          <w:numId w:val="23"/>
        </w:numPr>
        <w:spacing w:line="276" w:lineRule="auto"/>
        <w:rPr>
          <w:rFonts w:cs="Arial"/>
          <w:i/>
          <w:iCs/>
          <w:highlight w:val="yellow"/>
        </w:rPr>
      </w:pPr>
      <w:r w:rsidRPr="008A0305">
        <w:rPr>
          <w:rFonts w:cs="Arial"/>
          <w:i/>
          <w:iCs/>
          <w:highlight w:val="yellow"/>
        </w:rPr>
        <w:t>Hospital</w:t>
      </w:r>
      <w:r w:rsidR="00BE2F35" w:rsidRPr="008A0305">
        <w:rPr>
          <w:rFonts w:cs="Arial"/>
          <w:i/>
          <w:iCs/>
          <w:highlight w:val="yellow"/>
        </w:rPr>
        <w:t xml:space="preserve"> </w:t>
      </w:r>
    </w:p>
    <w:p w14:paraId="2E617D35" w14:textId="5EA501EE" w:rsidR="009C2C9C" w:rsidRPr="008A0305" w:rsidRDefault="009C2C9C" w:rsidP="00CD3646">
      <w:pPr>
        <w:numPr>
          <w:ilvl w:val="0"/>
          <w:numId w:val="23"/>
        </w:numPr>
        <w:spacing w:line="276" w:lineRule="auto"/>
        <w:rPr>
          <w:rFonts w:cs="Arial"/>
          <w:i/>
          <w:iCs/>
          <w:highlight w:val="yellow"/>
        </w:rPr>
      </w:pPr>
      <w:r w:rsidRPr="008A0305">
        <w:rPr>
          <w:rFonts w:cs="Arial"/>
          <w:i/>
          <w:iCs/>
          <w:highlight w:val="yellow"/>
        </w:rPr>
        <w:t xml:space="preserve">Hospital </w:t>
      </w:r>
    </w:p>
    <w:p w14:paraId="798BEF80" w14:textId="23712914" w:rsidR="00280365" w:rsidRPr="00E17D19" w:rsidRDefault="00280365" w:rsidP="00280365">
      <w:pPr>
        <w:spacing w:line="276" w:lineRule="auto"/>
      </w:pPr>
      <w:r>
        <w:t>L</w:t>
      </w:r>
      <w:r w:rsidRPr="00E17D19">
        <w:t>a población en la que se implementar</w:t>
      </w:r>
      <w:r w:rsidR="008A0305">
        <w:t>on</w:t>
      </w:r>
      <w:r w:rsidRPr="00E17D19">
        <w:t xml:space="preserve"> los formularios </w:t>
      </w:r>
      <w:r>
        <w:t>es</w:t>
      </w:r>
      <w:r w:rsidRPr="00E17D19">
        <w:t xml:space="preserve">: </w:t>
      </w:r>
      <w:proofErr w:type="spellStart"/>
      <w:r w:rsidRPr="008A0305">
        <w:rPr>
          <w:i/>
          <w:iCs/>
          <w:highlight w:val="yellow"/>
        </w:rPr>
        <w:t>xxxx</w:t>
      </w:r>
      <w:proofErr w:type="spellEnd"/>
      <w:r w:rsidRPr="00766E2F">
        <w:rPr>
          <w:highlight w:val="yellow"/>
        </w:rPr>
        <w:t>,</w:t>
      </w:r>
      <w:r w:rsidRPr="00AB3899">
        <w:t xml:space="preserve"> </w:t>
      </w:r>
      <w:r w:rsidRPr="00E17D19">
        <w:t xml:space="preserve">de los </w:t>
      </w:r>
      <w:r w:rsidR="0007097B">
        <w:t xml:space="preserve">establecimientos antes </w:t>
      </w:r>
      <w:r w:rsidRPr="00E17D19">
        <w:t>indicados. Se analiza</w:t>
      </w:r>
      <w:r w:rsidR="008A0305">
        <w:t>n</w:t>
      </w:r>
      <w:r w:rsidRPr="00E17D19">
        <w:t xml:space="preserve"> los resultados de la interv</w:t>
      </w:r>
      <w:r w:rsidRPr="008A0305">
        <w:t>ención en la totalidad de la población que cumpla con los criterios antes mencionados, por lo que no se utiliza muestra sino el universo de la población para la implementación de los formularios.</w:t>
      </w:r>
      <w:r w:rsidRPr="00E17D19">
        <w:t xml:space="preserve"> </w:t>
      </w:r>
    </w:p>
    <w:p w14:paraId="2E617D37" w14:textId="77777777" w:rsidR="00B62734" w:rsidRPr="00B62734" w:rsidRDefault="00B62734" w:rsidP="00CD3646">
      <w:pPr>
        <w:spacing w:line="276" w:lineRule="auto"/>
      </w:pPr>
    </w:p>
    <w:p w14:paraId="2E617D38" w14:textId="285A9FD6" w:rsidR="00A51351" w:rsidRDefault="001E2A9A" w:rsidP="000C73BA">
      <w:pPr>
        <w:pStyle w:val="Ttulo2"/>
      </w:pPr>
      <w:bookmarkStart w:id="29" w:name="_Toc167353335"/>
      <w:r>
        <w:t>Delimitación</w:t>
      </w:r>
      <w:r w:rsidR="00A51351" w:rsidRPr="009617E2">
        <w:t xml:space="preserve"> </w:t>
      </w:r>
      <w:r w:rsidR="00F57A41">
        <w:t>t</w:t>
      </w:r>
      <w:r w:rsidR="00A51351">
        <w:t>emporal</w:t>
      </w:r>
      <w:bookmarkEnd w:id="29"/>
    </w:p>
    <w:p w14:paraId="2E617D39" w14:textId="1545A19C" w:rsidR="00A51351" w:rsidRDefault="001B4829" w:rsidP="00F57A41">
      <w:pPr>
        <w:spacing w:line="276" w:lineRule="auto"/>
        <w:rPr>
          <w:rFonts w:cs="Arial"/>
        </w:rPr>
      </w:pPr>
      <w:r w:rsidRPr="00530492">
        <w:rPr>
          <w:rFonts w:cs="Arial"/>
        </w:rPr>
        <w:t xml:space="preserve">El presente </w:t>
      </w:r>
      <w:r>
        <w:rPr>
          <w:rFonts w:cs="Arial"/>
        </w:rPr>
        <w:t>plan piloto</w:t>
      </w:r>
      <w:r w:rsidR="006F6690">
        <w:rPr>
          <w:rFonts w:cs="Arial"/>
        </w:rPr>
        <w:t xml:space="preserve"> se limita a</w:t>
      </w:r>
      <w:r>
        <w:rPr>
          <w:rFonts w:cs="Arial"/>
        </w:rPr>
        <w:t xml:space="preserve"> valora</w:t>
      </w:r>
      <w:r w:rsidR="006F6690">
        <w:rPr>
          <w:rFonts w:cs="Arial"/>
        </w:rPr>
        <w:t>r</w:t>
      </w:r>
      <w:r>
        <w:rPr>
          <w:rFonts w:cs="Arial"/>
        </w:rPr>
        <w:t xml:space="preserve"> la aplicación </w:t>
      </w:r>
      <w:r w:rsidR="00A51351">
        <w:rPr>
          <w:rFonts w:cs="Arial"/>
        </w:rPr>
        <w:t>los nuevos</w:t>
      </w:r>
      <w:r>
        <w:rPr>
          <w:rFonts w:cs="Arial"/>
        </w:rPr>
        <w:t xml:space="preserve"> formularios </w:t>
      </w:r>
      <w:r w:rsidR="00A51351">
        <w:rPr>
          <w:rFonts w:cs="Arial"/>
        </w:rPr>
        <w:t xml:space="preserve">en </w:t>
      </w:r>
      <w:r w:rsidR="00A51351" w:rsidRPr="0004395B">
        <w:rPr>
          <w:rFonts w:cs="Arial"/>
        </w:rPr>
        <w:t xml:space="preserve">un periodo </w:t>
      </w:r>
      <w:r w:rsidR="00EF1DAC" w:rsidRPr="00FD0089">
        <w:rPr>
          <w:rFonts w:cs="Arial"/>
        </w:rPr>
        <w:t xml:space="preserve">de </w:t>
      </w:r>
      <w:proofErr w:type="spellStart"/>
      <w:r w:rsidR="00766E2F" w:rsidRPr="008A0305">
        <w:rPr>
          <w:i/>
          <w:iCs/>
          <w:highlight w:val="yellow"/>
        </w:rPr>
        <w:t>xxxx</w:t>
      </w:r>
      <w:proofErr w:type="spellEnd"/>
      <w:r w:rsidR="00260D8A">
        <w:rPr>
          <w:rFonts w:cs="Arial"/>
        </w:rPr>
        <w:t xml:space="preserve">, además de </w:t>
      </w:r>
      <w:r w:rsidR="00433A68" w:rsidRPr="008A0305">
        <w:rPr>
          <w:rFonts w:cs="Arial"/>
          <w:i/>
          <w:iCs/>
          <w:highlight w:val="yellow"/>
        </w:rPr>
        <w:t>tres</w:t>
      </w:r>
      <w:r w:rsidR="00D92C8B" w:rsidRPr="008A0305">
        <w:rPr>
          <w:rFonts w:cs="Arial"/>
          <w:i/>
          <w:iCs/>
          <w:highlight w:val="yellow"/>
        </w:rPr>
        <w:t xml:space="preserve"> semanas</w:t>
      </w:r>
      <w:r w:rsidR="00D92C8B" w:rsidRPr="0004395B">
        <w:rPr>
          <w:rFonts w:cs="Arial"/>
        </w:rPr>
        <w:t xml:space="preserve"> para la consolidación de la información </w:t>
      </w:r>
      <w:r w:rsidR="00D92C8B" w:rsidRPr="008A0305">
        <w:rPr>
          <w:rFonts w:cs="Arial"/>
          <w:i/>
          <w:iCs/>
          <w:highlight w:val="yellow"/>
        </w:rPr>
        <w:t xml:space="preserve">y </w:t>
      </w:r>
      <w:r w:rsidR="00433A68" w:rsidRPr="008A0305">
        <w:rPr>
          <w:rFonts w:cs="Arial"/>
          <w:i/>
          <w:iCs/>
          <w:highlight w:val="yellow"/>
        </w:rPr>
        <w:t>dos</w:t>
      </w:r>
      <w:r w:rsidR="00D92C8B" w:rsidRPr="008A0305">
        <w:rPr>
          <w:rFonts w:cs="Arial"/>
          <w:i/>
          <w:iCs/>
          <w:highlight w:val="yellow"/>
        </w:rPr>
        <w:t xml:space="preserve"> semana</w:t>
      </w:r>
      <w:r w:rsidR="00433A68" w:rsidRPr="008A0305">
        <w:rPr>
          <w:rFonts w:cs="Arial"/>
          <w:i/>
          <w:iCs/>
          <w:highlight w:val="yellow"/>
        </w:rPr>
        <w:t>s</w:t>
      </w:r>
      <w:r w:rsidR="00D92C8B" w:rsidRPr="0004395B">
        <w:rPr>
          <w:rFonts w:cs="Arial"/>
        </w:rPr>
        <w:t xml:space="preserve"> para la elaboración </w:t>
      </w:r>
      <w:r w:rsidR="00EF1DAC" w:rsidRPr="0004395B">
        <w:rPr>
          <w:rFonts w:cs="Arial"/>
        </w:rPr>
        <w:t>del informe</w:t>
      </w:r>
      <w:r w:rsidR="00D92C8B" w:rsidRPr="0004395B">
        <w:rPr>
          <w:rFonts w:cs="Arial"/>
        </w:rPr>
        <w:t xml:space="preserve"> final</w:t>
      </w:r>
      <w:r w:rsidR="00DC7FC8" w:rsidRPr="0004395B">
        <w:rPr>
          <w:rFonts w:cs="Arial"/>
        </w:rPr>
        <w:t>.</w:t>
      </w:r>
    </w:p>
    <w:p w14:paraId="2E617D3A" w14:textId="77777777" w:rsidR="00FD61B1" w:rsidRDefault="00FD61B1" w:rsidP="00CD3646">
      <w:pPr>
        <w:spacing w:line="276" w:lineRule="auto"/>
        <w:rPr>
          <w:rFonts w:cs="Arial"/>
        </w:rPr>
      </w:pPr>
    </w:p>
    <w:p w14:paraId="2E617D3B" w14:textId="57FDF40E" w:rsidR="00FD61B1" w:rsidRDefault="001E2A9A" w:rsidP="000C73BA">
      <w:pPr>
        <w:pStyle w:val="Ttulo2"/>
      </w:pPr>
      <w:bookmarkStart w:id="30" w:name="_Toc167353336"/>
      <w:r>
        <w:t>Delimitación</w:t>
      </w:r>
      <w:r w:rsidR="00FD61B1" w:rsidRPr="009617E2">
        <w:t xml:space="preserve"> </w:t>
      </w:r>
      <w:r w:rsidR="00F57A41">
        <w:t>t</w:t>
      </w:r>
      <w:r w:rsidR="00FD61B1">
        <w:t>e</w:t>
      </w:r>
      <w:r w:rsidR="00DB6656">
        <w:t>órica</w:t>
      </w:r>
      <w:bookmarkEnd w:id="30"/>
    </w:p>
    <w:p w14:paraId="420D007C" w14:textId="77777777" w:rsidR="002A5FDF" w:rsidRDefault="003C2DE8" w:rsidP="00CD3646">
      <w:pPr>
        <w:spacing w:line="276" w:lineRule="auto"/>
        <w:rPr>
          <w:rFonts w:cs="Arial"/>
        </w:rPr>
      </w:pPr>
      <w:r>
        <w:rPr>
          <w:rFonts w:cs="Arial"/>
        </w:rPr>
        <w:t>Para efectos del present</w:t>
      </w:r>
      <w:r w:rsidR="00F44006">
        <w:rPr>
          <w:rFonts w:cs="Arial"/>
        </w:rPr>
        <w:t>e</w:t>
      </w:r>
      <w:r>
        <w:rPr>
          <w:rFonts w:cs="Arial"/>
        </w:rPr>
        <w:t xml:space="preserve"> plan piloto se implementarán </w:t>
      </w:r>
      <w:r w:rsidR="002A5FDF">
        <w:rPr>
          <w:rFonts w:cs="Arial"/>
        </w:rPr>
        <w:t xml:space="preserve">los siguientes </w:t>
      </w:r>
      <w:r>
        <w:rPr>
          <w:rFonts w:cs="Arial"/>
        </w:rPr>
        <w:t>formularios</w:t>
      </w:r>
      <w:r w:rsidR="002A5FDF">
        <w:rPr>
          <w:rFonts w:cs="Arial"/>
        </w:rPr>
        <w:t>:</w:t>
      </w:r>
    </w:p>
    <w:p w14:paraId="1345A19C" w14:textId="77777777" w:rsidR="002A5FDF" w:rsidRDefault="002A5FDF" w:rsidP="00CD3646">
      <w:pPr>
        <w:spacing w:line="276" w:lineRule="auto"/>
        <w:rPr>
          <w:rFonts w:cs="Arial"/>
        </w:rPr>
      </w:pPr>
    </w:p>
    <w:p w14:paraId="23A77105" w14:textId="68B5A9DE" w:rsidR="00766E2F" w:rsidRPr="008A0305" w:rsidRDefault="00766E2F" w:rsidP="00CD3646">
      <w:pPr>
        <w:numPr>
          <w:ilvl w:val="0"/>
          <w:numId w:val="23"/>
        </w:numPr>
        <w:spacing w:line="276" w:lineRule="auto"/>
        <w:rPr>
          <w:rFonts w:cs="Arial"/>
          <w:i/>
          <w:iCs/>
          <w:highlight w:val="yellow"/>
        </w:rPr>
      </w:pPr>
      <w:r w:rsidRPr="008A0305">
        <w:rPr>
          <w:rFonts w:cs="Arial"/>
          <w:i/>
          <w:iCs/>
          <w:highlight w:val="yellow"/>
        </w:rPr>
        <w:t xml:space="preserve">Indicar </w:t>
      </w:r>
    </w:p>
    <w:p w14:paraId="2E617D46" w14:textId="77777777" w:rsidR="007A6D65" w:rsidRDefault="007A6D65" w:rsidP="00CD3646">
      <w:pPr>
        <w:spacing w:line="276" w:lineRule="auto"/>
        <w:ind w:left="720"/>
        <w:jc w:val="left"/>
        <w:rPr>
          <w:rFonts w:cs="Arial"/>
          <w:sz w:val="22"/>
          <w:szCs w:val="22"/>
        </w:rPr>
      </w:pPr>
    </w:p>
    <w:p w14:paraId="2E617D47" w14:textId="77777777" w:rsidR="007A6D65" w:rsidRDefault="007A6D65" w:rsidP="00CD3646">
      <w:pPr>
        <w:spacing w:line="276" w:lineRule="auto"/>
        <w:ind w:left="720"/>
        <w:jc w:val="left"/>
        <w:rPr>
          <w:rFonts w:cs="Arial"/>
          <w:sz w:val="22"/>
          <w:szCs w:val="22"/>
        </w:rPr>
      </w:pPr>
    </w:p>
    <w:p w14:paraId="2E617D7A" w14:textId="152C57AD" w:rsidR="001B4829" w:rsidRDefault="00AC0824" w:rsidP="00AF4B93">
      <w:pPr>
        <w:pStyle w:val="Ttulo1"/>
      </w:pPr>
      <w:bookmarkStart w:id="31" w:name="_Toc468217659"/>
      <w:bookmarkStart w:id="32" w:name="_Toc447106079"/>
      <w:bookmarkStart w:id="33" w:name="_Toc451492855"/>
      <w:bookmarkStart w:id="34" w:name="_Toc451506809"/>
      <w:bookmarkStart w:id="35" w:name="_Toc452705267"/>
      <w:bookmarkStart w:id="36" w:name="_Toc452987468"/>
      <w:bookmarkStart w:id="37" w:name="_Toc167353337"/>
      <w:r>
        <w:t>Metodología</w:t>
      </w:r>
      <w:bookmarkEnd w:id="37"/>
      <w:r>
        <w:t xml:space="preserve"> </w:t>
      </w:r>
    </w:p>
    <w:p w14:paraId="2E617D7C" w14:textId="5D3E669A" w:rsidR="001B4829" w:rsidRDefault="00704DE9" w:rsidP="00CD3646">
      <w:pPr>
        <w:spacing w:line="276" w:lineRule="auto"/>
      </w:pPr>
      <w:r>
        <w:t xml:space="preserve">A </w:t>
      </w:r>
      <w:r w:rsidR="00D860D6">
        <w:t>continuación,</w:t>
      </w:r>
      <w:r>
        <w:t xml:space="preserve"> se</w:t>
      </w:r>
      <w:r w:rsidR="006F28BD">
        <w:t xml:space="preserve"> menciona la estructura </w:t>
      </w:r>
      <w:r>
        <w:t>del plan</w:t>
      </w:r>
      <w:r w:rsidR="00CA452F">
        <w:t>.</w:t>
      </w:r>
    </w:p>
    <w:p w14:paraId="2E617D7D" w14:textId="77777777" w:rsidR="00E17D19" w:rsidRPr="001B4829" w:rsidRDefault="00E17D19" w:rsidP="00CD3646">
      <w:pPr>
        <w:spacing w:line="276" w:lineRule="auto"/>
      </w:pPr>
    </w:p>
    <w:p w14:paraId="2E617D90" w14:textId="77777777" w:rsidR="00AB3899" w:rsidRPr="00495005" w:rsidRDefault="00AB3899" w:rsidP="000C73BA">
      <w:pPr>
        <w:pStyle w:val="Ttulo2"/>
      </w:pPr>
      <w:bookmarkStart w:id="38" w:name="_Toc167260100"/>
      <w:bookmarkStart w:id="39" w:name="_Toc167353338"/>
      <w:r w:rsidRPr="00495005">
        <w:t>Establecimiento de contactos y colaboradores</w:t>
      </w:r>
      <w:bookmarkEnd w:id="38"/>
      <w:bookmarkEnd w:id="39"/>
    </w:p>
    <w:p w14:paraId="2E617D92" w14:textId="4D771F8D" w:rsidR="00AB3899" w:rsidRDefault="00377DEF" w:rsidP="000C73BA">
      <w:pPr>
        <w:pStyle w:val="Default"/>
        <w:spacing w:line="276" w:lineRule="auto"/>
        <w:ind w:left="699"/>
        <w:jc w:val="both"/>
      </w:pPr>
      <w:proofErr w:type="spellStart"/>
      <w:r w:rsidRPr="00766E2F">
        <w:rPr>
          <w:highlight w:val="yellow"/>
        </w:rPr>
        <w:t>xxxx</w:t>
      </w:r>
      <w:proofErr w:type="spellEnd"/>
      <w:r w:rsidRPr="00766E2F">
        <w:rPr>
          <w:highlight w:val="yellow"/>
        </w:rPr>
        <w:t>,</w:t>
      </w:r>
    </w:p>
    <w:p w14:paraId="5941CC12" w14:textId="77777777" w:rsidR="000C73BA" w:rsidRDefault="000C73BA" w:rsidP="000C73BA">
      <w:pPr>
        <w:pStyle w:val="Default"/>
        <w:spacing w:line="276" w:lineRule="auto"/>
        <w:ind w:left="699"/>
        <w:jc w:val="both"/>
        <w:rPr>
          <w:rFonts w:cs="Times New Roman"/>
          <w:color w:val="auto"/>
          <w:lang w:val="es-ES" w:eastAsia="es-ES"/>
        </w:rPr>
      </w:pPr>
    </w:p>
    <w:p w14:paraId="2E617D93" w14:textId="77777777" w:rsidR="00AB3899" w:rsidRPr="00495005" w:rsidRDefault="00AB3899" w:rsidP="000C73BA">
      <w:pPr>
        <w:pStyle w:val="Ttulo2"/>
      </w:pPr>
      <w:bookmarkStart w:id="40" w:name="_Toc167260101"/>
      <w:bookmarkStart w:id="41" w:name="_Toc167353339"/>
      <w:r w:rsidRPr="00495005">
        <w:lastRenderedPageBreak/>
        <w:t>Capacitación de los funcionarios</w:t>
      </w:r>
      <w:bookmarkEnd w:id="40"/>
      <w:bookmarkEnd w:id="41"/>
    </w:p>
    <w:p w14:paraId="2E617D95" w14:textId="60B089DD" w:rsidR="002E20C2" w:rsidRDefault="00AB3899" w:rsidP="003912B9">
      <w:pPr>
        <w:pStyle w:val="Default"/>
        <w:spacing w:line="276" w:lineRule="auto"/>
        <w:jc w:val="both"/>
        <w:rPr>
          <w:rFonts w:cs="Times New Roman"/>
          <w:color w:val="auto"/>
          <w:lang w:val="es-ES" w:eastAsia="es-ES"/>
        </w:rPr>
      </w:pPr>
      <w:r>
        <w:rPr>
          <w:rFonts w:cs="Times New Roman"/>
          <w:color w:val="auto"/>
          <w:lang w:val="es-ES" w:eastAsia="es-ES"/>
        </w:rPr>
        <w:t>U</w:t>
      </w:r>
      <w:r w:rsidRPr="00744D8E">
        <w:rPr>
          <w:rFonts w:cs="Times New Roman"/>
          <w:color w:val="auto"/>
          <w:lang w:val="es-ES" w:eastAsia="es-ES"/>
        </w:rPr>
        <w:t>na vez identificados los actores y colaboradores</w:t>
      </w:r>
      <w:r>
        <w:rPr>
          <w:rFonts w:cs="Times New Roman"/>
          <w:color w:val="auto"/>
          <w:lang w:val="es-ES" w:eastAsia="es-ES"/>
        </w:rPr>
        <w:t xml:space="preserve"> </w:t>
      </w:r>
      <w:r w:rsidR="00D33270">
        <w:rPr>
          <w:rFonts w:cs="Times New Roman"/>
          <w:color w:val="auto"/>
          <w:lang w:val="es-ES" w:eastAsia="es-ES"/>
        </w:rPr>
        <w:t xml:space="preserve">se </w:t>
      </w:r>
      <w:r w:rsidRPr="00744D8E">
        <w:rPr>
          <w:rFonts w:cs="Times New Roman"/>
          <w:color w:val="auto"/>
          <w:lang w:val="es-ES" w:eastAsia="es-ES"/>
        </w:rPr>
        <w:t>dar</w:t>
      </w:r>
      <w:r w:rsidR="00F80F48">
        <w:rPr>
          <w:rFonts w:cs="Times New Roman"/>
          <w:color w:val="auto"/>
          <w:lang w:val="es-ES" w:eastAsia="es-ES"/>
        </w:rPr>
        <w:t>á</w:t>
      </w:r>
      <w:r w:rsidRPr="00744D8E">
        <w:rPr>
          <w:rFonts w:cs="Times New Roman"/>
          <w:color w:val="auto"/>
          <w:lang w:val="es-ES" w:eastAsia="es-ES"/>
        </w:rPr>
        <w:t xml:space="preserve"> </w:t>
      </w:r>
      <w:r w:rsidR="00F80F48">
        <w:rPr>
          <w:rFonts w:cs="Times New Roman"/>
          <w:color w:val="auto"/>
          <w:lang w:val="es-ES" w:eastAsia="es-ES"/>
        </w:rPr>
        <w:t xml:space="preserve">a </w:t>
      </w:r>
      <w:r w:rsidRPr="00744D8E">
        <w:rPr>
          <w:rFonts w:cs="Times New Roman"/>
          <w:color w:val="auto"/>
          <w:lang w:val="es-ES" w:eastAsia="es-ES"/>
        </w:rPr>
        <w:t xml:space="preserve">conocer entre los funcionarios </w:t>
      </w:r>
      <w:r>
        <w:rPr>
          <w:rFonts w:cs="Times New Roman"/>
          <w:color w:val="auto"/>
          <w:lang w:val="es-ES" w:eastAsia="es-ES"/>
        </w:rPr>
        <w:t>los detalles del presente plan</w:t>
      </w:r>
      <w:r w:rsidR="00F80F48">
        <w:rPr>
          <w:rFonts w:cs="Times New Roman"/>
          <w:color w:val="auto"/>
          <w:lang w:val="es-ES" w:eastAsia="es-ES"/>
        </w:rPr>
        <w:t xml:space="preserve">. </w:t>
      </w:r>
      <w:r w:rsidR="00C26D66">
        <w:rPr>
          <w:rFonts w:cs="Times New Roman"/>
          <w:color w:val="auto"/>
          <w:lang w:val="es-ES" w:eastAsia="es-ES"/>
        </w:rPr>
        <w:t xml:space="preserve">La cual se realizará en una sesión grupal </w:t>
      </w:r>
      <w:r w:rsidR="00617B3C">
        <w:rPr>
          <w:rFonts w:cs="Times New Roman"/>
          <w:color w:val="auto"/>
          <w:lang w:val="es-ES" w:eastAsia="es-ES"/>
        </w:rPr>
        <w:t>coordinada</w:t>
      </w:r>
      <w:r w:rsidR="00C26D66">
        <w:rPr>
          <w:rFonts w:cs="Times New Roman"/>
          <w:color w:val="auto"/>
          <w:lang w:val="es-ES" w:eastAsia="es-ES"/>
        </w:rPr>
        <w:t xml:space="preserve"> por </w:t>
      </w:r>
      <w:proofErr w:type="spellStart"/>
      <w:r w:rsidR="00F72648" w:rsidRPr="00766E2F">
        <w:rPr>
          <w:highlight w:val="yellow"/>
        </w:rPr>
        <w:t>xxxx</w:t>
      </w:r>
      <w:proofErr w:type="spellEnd"/>
      <w:r w:rsidR="00432F26">
        <w:rPr>
          <w:rFonts w:cs="Times New Roman"/>
          <w:color w:val="auto"/>
          <w:lang w:val="es-ES" w:eastAsia="es-ES"/>
        </w:rPr>
        <w:t>.</w:t>
      </w:r>
    </w:p>
    <w:p w14:paraId="47AF5DE1" w14:textId="77777777" w:rsidR="003912B9" w:rsidRPr="003912B9" w:rsidRDefault="003912B9" w:rsidP="003912B9">
      <w:pPr>
        <w:pStyle w:val="Default"/>
        <w:spacing w:line="276" w:lineRule="auto"/>
        <w:jc w:val="both"/>
        <w:rPr>
          <w:rFonts w:cs="Times New Roman"/>
          <w:color w:val="auto"/>
          <w:lang w:val="es-ES" w:eastAsia="es-ES"/>
        </w:rPr>
      </w:pPr>
    </w:p>
    <w:p w14:paraId="2E617D96" w14:textId="48A7632D" w:rsidR="00AB3899" w:rsidRDefault="000C73BA" w:rsidP="000C73BA">
      <w:pPr>
        <w:pStyle w:val="Ttulo2"/>
      </w:pPr>
      <w:bookmarkStart w:id="42" w:name="_Toc167353340"/>
      <w:r>
        <w:t>E</w:t>
      </w:r>
      <w:r w:rsidR="00AB3899">
        <w:t>jecución</w:t>
      </w:r>
      <w:bookmarkEnd w:id="42"/>
    </w:p>
    <w:p w14:paraId="2E617D97" w14:textId="6D950BCE" w:rsidR="00AB3899" w:rsidRDefault="00AB3899" w:rsidP="00CD3646">
      <w:pPr>
        <w:spacing w:line="276" w:lineRule="auto"/>
        <w:rPr>
          <w:rFonts w:cs="Arial"/>
        </w:rPr>
      </w:pPr>
      <w:r>
        <w:rPr>
          <w:rFonts w:cs="Arial"/>
        </w:rPr>
        <w:t>Esta fase iniciará una vez realizada la capacita</w:t>
      </w:r>
      <w:r w:rsidR="00C80266">
        <w:rPr>
          <w:rFonts w:cs="Arial"/>
        </w:rPr>
        <w:t>ción de todos los funcionarios que deben intervenir en</w:t>
      </w:r>
      <w:r>
        <w:rPr>
          <w:rFonts w:cs="Arial"/>
        </w:rPr>
        <w:t xml:space="preserve"> la ejecución del plan, y tendrá una </w:t>
      </w:r>
      <w:r w:rsidRPr="00FD0089">
        <w:rPr>
          <w:rFonts w:cs="Arial"/>
        </w:rPr>
        <w:t xml:space="preserve">duración de </w:t>
      </w:r>
      <w:proofErr w:type="spellStart"/>
      <w:r w:rsidR="00F72648" w:rsidRPr="00766E2F">
        <w:rPr>
          <w:highlight w:val="yellow"/>
        </w:rPr>
        <w:t>xxxx</w:t>
      </w:r>
      <w:proofErr w:type="spellEnd"/>
      <w:r w:rsidRPr="00FD0089">
        <w:rPr>
          <w:rFonts w:cs="Arial"/>
        </w:rPr>
        <w:t>, en</w:t>
      </w:r>
      <w:r>
        <w:rPr>
          <w:rFonts w:cs="Arial"/>
        </w:rPr>
        <w:t xml:space="preserve"> l</w:t>
      </w:r>
      <w:r w:rsidR="00A75A64">
        <w:rPr>
          <w:rFonts w:cs="Arial"/>
        </w:rPr>
        <w:t>a</w:t>
      </w:r>
      <w:r>
        <w:rPr>
          <w:rFonts w:cs="Arial"/>
        </w:rPr>
        <w:t>s cuales los profesionales de</w:t>
      </w:r>
      <w:r w:rsidR="00432F26">
        <w:rPr>
          <w:rFonts w:cs="Arial"/>
        </w:rPr>
        <w:t xml:space="preserve"> cada </w:t>
      </w:r>
      <w:r w:rsidR="0067268B">
        <w:rPr>
          <w:rFonts w:cs="Arial"/>
        </w:rPr>
        <w:t>establecimiento de salud</w:t>
      </w:r>
      <w:r>
        <w:rPr>
          <w:rFonts w:cs="Arial"/>
        </w:rPr>
        <w:t xml:space="preserve"> utilizarán los nuev</w:t>
      </w:r>
      <w:r w:rsidR="00432F26">
        <w:rPr>
          <w:rFonts w:cs="Arial"/>
        </w:rPr>
        <w:t xml:space="preserve">os formularios en los pacientes </w:t>
      </w:r>
      <w:r w:rsidR="00EF1DAC">
        <w:rPr>
          <w:rFonts w:cs="Arial"/>
        </w:rPr>
        <w:t>que así</w:t>
      </w:r>
      <w:r w:rsidR="00C26D66">
        <w:rPr>
          <w:rFonts w:cs="Arial"/>
        </w:rPr>
        <w:t xml:space="preserve"> lo requieran </w:t>
      </w:r>
      <w:r>
        <w:rPr>
          <w:rFonts w:cs="Arial"/>
        </w:rPr>
        <w:t>durante el periodo establecido para la ejecución del plan.</w:t>
      </w:r>
    </w:p>
    <w:p w14:paraId="5C8D156E" w14:textId="77777777" w:rsidR="007C2442" w:rsidRDefault="007C2442" w:rsidP="00CD3646">
      <w:pPr>
        <w:spacing w:line="276" w:lineRule="auto"/>
        <w:rPr>
          <w:rFonts w:cs="Arial"/>
        </w:rPr>
      </w:pPr>
    </w:p>
    <w:p w14:paraId="7A576857" w14:textId="4A58A400" w:rsidR="007C2442" w:rsidRPr="00827C53" w:rsidRDefault="007C2442" w:rsidP="007C2442">
      <w:pPr>
        <w:spacing w:line="276" w:lineRule="auto"/>
      </w:pPr>
      <w:r>
        <w:t>P</w:t>
      </w:r>
      <w:r w:rsidRPr="00295515">
        <w:t xml:space="preserve">ara la recolección de los datos </w:t>
      </w:r>
      <w:r>
        <w:t>se utilizaron encuestas, que es una técnica de recogida de datos mediante la aplicación de un cuestionario a un grupo de individuos. A través de las encuestas se pueden conocer las opiniones, las actitudes y los comportamientos</w:t>
      </w:r>
      <w:r>
        <w:rPr>
          <w:rStyle w:val="Refdenotaalpie"/>
        </w:rPr>
        <w:footnoteReference w:id="1"/>
      </w:r>
      <w:r>
        <w:t xml:space="preserve">. </w:t>
      </w:r>
      <w:r w:rsidR="00234530">
        <w:t xml:space="preserve">Específicamente se utilizaron </w:t>
      </w:r>
      <w:r>
        <w:t xml:space="preserve">tres encuestas distintas, donde se </w:t>
      </w:r>
      <w:r w:rsidR="00234530">
        <w:t xml:space="preserve">con </w:t>
      </w:r>
      <w:r>
        <w:t xml:space="preserve">preguntas sobre información contenida en los documentos y </w:t>
      </w:r>
      <w:r w:rsidRPr="00827C53">
        <w:t>satisfacción de</w:t>
      </w:r>
      <w:r w:rsidR="00AC0824">
        <w:t xml:space="preserve"> personas </w:t>
      </w:r>
      <w:r w:rsidRPr="00827C53">
        <w:t>usuari</w:t>
      </w:r>
      <w:r w:rsidR="00AC0824">
        <w:t>as y funcionarias</w:t>
      </w:r>
      <w:r w:rsidRPr="00827C53">
        <w:t>.</w:t>
      </w:r>
    </w:p>
    <w:p w14:paraId="2E617D98" w14:textId="77777777" w:rsidR="00A45FAD" w:rsidRPr="003912B9" w:rsidRDefault="00A45FAD" w:rsidP="003912B9">
      <w:pPr>
        <w:pStyle w:val="Default"/>
        <w:spacing w:line="276" w:lineRule="auto"/>
        <w:jc w:val="both"/>
        <w:rPr>
          <w:rFonts w:cs="Times New Roman"/>
          <w:color w:val="auto"/>
          <w:lang w:val="es-ES" w:eastAsia="es-ES"/>
        </w:rPr>
      </w:pPr>
    </w:p>
    <w:p w14:paraId="2E617D99" w14:textId="675D2A84" w:rsidR="00AB3899" w:rsidRPr="003912B9" w:rsidRDefault="007B48EF" w:rsidP="000C73BA">
      <w:pPr>
        <w:pStyle w:val="Ttulo2"/>
      </w:pPr>
      <w:bookmarkStart w:id="43" w:name="_Toc167353341"/>
      <w:r>
        <w:t>A</w:t>
      </w:r>
      <w:r w:rsidR="00AB3899" w:rsidRPr="003912B9">
        <w:t>nálisis de resultados</w:t>
      </w:r>
      <w:bookmarkEnd w:id="43"/>
    </w:p>
    <w:p w14:paraId="2E617D9B" w14:textId="7385FD5C" w:rsidR="00A75A64" w:rsidRDefault="00A75A64" w:rsidP="00CD3646">
      <w:pPr>
        <w:spacing w:line="276" w:lineRule="auto"/>
      </w:pPr>
      <w:r>
        <w:t xml:space="preserve">Una vez finalizado el periodo de ejecución, </w:t>
      </w:r>
      <w:proofErr w:type="spellStart"/>
      <w:r w:rsidR="00F72648" w:rsidRPr="00766E2F">
        <w:rPr>
          <w:highlight w:val="yellow"/>
        </w:rPr>
        <w:t>xxxx</w:t>
      </w:r>
      <w:proofErr w:type="spellEnd"/>
      <w:r w:rsidR="00F72648" w:rsidRPr="00766E2F">
        <w:rPr>
          <w:highlight w:val="yellow"/>
        </w:rPr>
        <w:t>,</w:t>
      </w:r>
      <w:r w:rsidR="00C80266">
        <w:t xml:space="preserve"> </w:t>
      </w:r>
      <w:r w:rsidR="007B48EF">
        <w:t>se deben</w:t>
      </w:r>
      <w:r>
        <w:t xml:space="preserve"> consolidar los resultado</w:t>
      </w:r>
      <w:r w:rsidR="00C80266">
        <w:t>s obtenidos, para ello se utilizarán</w:t>
      </w:r>
      <w:r w:rsidR="000F7888">
        <w:t xml:space="preserve"> programas de office para </w:t>
      </w:r>
      <w:r w:rsidR="00C80266">
        <w:t xml:space="preserve">con la intensión contar con respaldo documental y </w:t>
      </w:r>
      <w:r w:rsidR="000F7888">
        <w:t>posterior</w:t>
      </w:r>
      <w:r w:rsidR="00C80266">
        <w:t xml:space="preserve"> presentación de los resultados.</w:t>
      </w:r>
      <w:r w:rsidR="007B48EF">
        <w:t xml:space="preserve"> </w:t>
      </w:r>
      <w:r w:rsidR="001D7CCD">
        <w:t xml:space="preserve">Se plantea un periodo de </w:t>
      </w:r>
      <w:proofErr w:type="spellStart"/>
      <w:r w:rsidR="00F72648" w:rsidRPr="00766E2F">
        <w:rPr>
          <w:highlight w:val="yellow"/>
        </w:rPr>
        <w:t>xxxx</w:t>
      </w:r>
      <w:proofErr w:type="spellEnd"/>
      <w:r w:rsidR="00F72648" w:rsidRPr="00766E2F">
        <w:rPr>
          <w:highlight w:val="yellow"/>
        </w:rPr>
        <w:t>,</w:t>
      </w:r>
      <w:r w:rsidR="00F72648" w:rsidRPr="00AB3899">
        <w:t xml:space="preserve"> </w:t>
      </w:r>
      <w:r w:rsidR="001D7CCD">
        <w:t>para</w:t>
      </w:r>
      <w:r w:rsidR="000F7888">
        <w:t xml:space="preserve"> completar</w:t>
      </w:r>
      <w:r w:rsidR="001D7CCD">
        <w:t xml:space="preserve"> esta fase.</w:t>
      </w:r>
    </w:p>
    <w:p w14:paraId="2E617D9C" w14:textId="77777777" w:rsidR="00C12976" w:rsidRDefault="00C12976" w:rsidP="00CD3646">
      <w:pPr>
        <w:spacing w:line="276" w:lineRule="auto"/>
      </w:pPr>
    </w:p>
    <w:p w14:paraId="2E617DA2" w14:textId="77777777" w:rsidR="00C80266" w:rsidRDefault="00C80266" w:rsidP="00CD3646">
      <w:pPr>
        <w:spacing w:line="276" w:lineRule="auto"/>
      </w:pPr>
    </w:p>
    <w:p w14:paraId="2E617DB3" w14:textId="77777777" w:rsidR="00C2201C" w:rsidRDefault="00C2201C" w:rsidP="00AF4B93">
      <w:pPr>
        <w:pStyle w:val="Ttulo1"/>
      </w:pPr>
      <w:bookmarkStart w:id="44" w:name="_Toc468217660"/>
      <w:bookmarkStart w:id="45" w:name="_Toc167353342"/>
      <w:bookmarkEnd w:id="31"/>
      <w:r>
        <w:t>Administración del plan</w:t>
      </w:r>
      <w:bookmarkEnd w:id="45"/>
      <w:r>
        <w:t xml:space="preserve"> </w:t>
      </w:r>
    </w:p>
    <w:bookmarkEnd w:id="44"/>
    <w:p w14:paraId="2E617DB4" w14:textId="77777777" w:rsidR="008D2684" w:rsidRDefault="00C2201C" w:rsidP="00AC0824">
      <w:pPr>
        <w:pStyle w:val="NoSpacing1"/>
      </w:pPr>
      <w:r>
        <w:t xml:space="preserve"> </w:t>
      </w:r>
    </w:p>
    <w:p w14:paraId="2E617DB5" w14:textId="77777777" w:rsidR="00C2201C" w:rsidRDefault="00E83E15" w:rsidP="000C73BA">
      <w:pPr>
        <w:pStyle w:val="Ttulo2"/>
      </w:pPr>
      <w:bookmarkStart w:id="46" w:name="_Toc167353343"/>
      <w:r>
        <w:t>Recursos h</w:t>
      </w:r>
      <w:r w:rsidR="00C2201C">
        <w:t>umanos</w:t>
      </w:r>
      <w:bookmarkEnd w:id="46"/>
      <w:r w:rsidR="00C2201C">
        <w:t xml:space="preserve"> </w:t>
      </w:r>
    </w:p>
    <w:p w14:paraId="2E617DB6" w14:textId="27665E6A" w:rsidR="00BA7B0D" w:rsidRDefault="00AC0824" w:rsidP="00CD3646">
      <w:pPr>
        <w:spacing w:line="276" w:lineRule="auto"/>
      </w:pPr>
      <w:r>
        <w:t xml:space="preserve">La implantación del plan piloto fue dirigida </w:t>
      </w:r>
      <w:r w:rsidR="005F3DD2">
        <w:t>por</w:t>
      </w:r>
      <w:r>
        <w:t xml:space="preserve">: </w:t>
      </w:r>
      <w:proofErr w:type="spellStart"/>
      <w:r w:rsidRPr="00AC0824">
        <w:rPr>
          <w:highlight w:val="yellow"/>
        </w:rPr>
        <w:t>xxxx</w:t>
      </w:r>
      <w:proofErr w:type="spellEnd"/>
      <w:r w:rsidR="005F3DD2">
        <w:t xml:space="preserve"> </w:t>
      </w:r>
    </w:p>
    <w:p w14:paraId="2E617DB7" w14:textId="77777777" w:rsidR="005F3DD2" w:rsidRDefault="005F3DD2" w:rsidP="00CD3646">
      <w:pPr>
        <w:spacing w:line="276" w:lineRule="auto"/>
      </w:pPr>
    </w:p>
    <w:p w14:paraId="45ADE292" w14:textId="77C12CB4" w:rsidR="00751AAC" w:rsidRDefault="005F3DD2" w:rsidP="00CD3646">
      <w:pPr>
        <w:spacing w:line="276" w:lineRule="auto"/>
      </w:pPr>
      <w:r>
        <w:t xml:space="preserve">Cada </w:t>
      </w:r>
      <w:r w:rsidR="00AC0824">
        <w:t xml:space="preserve">establecimiento </w:t>
      </w:r>
      <w:r>
        <w:t xml:space="preserve">elegido para la implementación de este plan piloto </w:t>
      </w:r>
      <w:r w:rsidR="00CE7B4D">
        <w:t>facilit</w:t>
      </w:r>
      <w:r w:rsidR="00751AAC">
        <w:t>ó</w:t>
      </w:r>
      <w:r w:rsidR="00CE7B4D">
        <w:t xml:space="preserve"> la participación</w:t>
      </w:r>
      <w:r w:rsidR="00C314CF">
        <w:t xml:space="preserve"> </w:t>
      </w:r>
      <w:r w:rsidR="00CE7B4D">
        <w:t>de</w:t>
      </w:r>
      <w:r w:rsidR="00751AAC">
        <w:t xml:space="preserve"> los siguientes funcionarios:  </w:t>
      </w:r>
      <w:proofErr w:type="spellStart"/>
      <w:r w:rsidR="00751AAC" w:rsidRPr="00751AAC">
        <w:rPr>
          <w:highlight w:val="yellow"/>
        </w:rPr>
        <w:t>xxxxx</w:t>
      </w:r>
      <w:proofErr w:type="spellEnd"/>
    </w:p>
    <w:p w14:paraId="2E617DB9" w14:textId="77777777" w:rsidR="007918A5" w:rsidRDefault="007918A5" w:rsidP="00CD3646">
      <w:pPr>
        <w:spacing w:line="276" w:lineRule="auto"/>
      </w:pPr>
    </w:p>
    <w:p w14:paraId="2E617DBA" w14:textId="77777777" w:rsidR="00C65C09" w:rsidRDefault="00C2201C" w:rsidP="000C73BA">
      <w:pPr>
        <w:pStyle w:val="Ttulo2"/>
      </w:pPr>
      <w:bookmarkStart w:id="47" w:name="_Toc167353344"/>
      <w:r>
        <w:t>Recursos materiales</w:t>
      </w:r>
      <w:bookmarkEnd w:id="47"/>
    </w:p>
    <w:p w14:paraId="2E617DBB" w14:textId="35A46C14" w:rsidR="0004395B" w:rsidRDefault="0004395B" w:rsidP="00CD3646">
      <w:pPr>
        <w:spacing w:line="276" w:lineRule="auto"/>
      </w:pPr>
      <w:r>
        <w:t xml:space="preserve">Entre los principales recursos materiales </w:t>
      </w:r>
      <w:r w:rsidR="00751AAC">
        <w:t>utilizados</w:t>
      </w:r>
      <w:r>
        <w:t xml:space="preserve"> para la realización del presente plan se encuentran:  </w:t>
      </w:r>
    </w:p>
    <w:p w14:paraId="2E617DBC" w14:textId="77777777" w:rsidR="0004395B" w:rsidRPr="0004395B" w:rsidRDefault="0004395B" w:rsidP="00CD3646">
      <w:pPr>
        <w:spacing w:line="276" w:lineRule="auto"/>
      </w:pPr>
    </w:p>
    <w:p w14:paraId="2E617DBD" w14:textId="77777777" w:rsidR="008A65E0" w:rsidRDefault="008A65E0" w:rsidP="00CD3646">
      <w:pPr>
        <w:numPr>
          <w:ilvl w:val="0"/>
          <w:numId w:val="21"/>
        </w:numPr>
        <w:spacing w:line="276" w:lineRule="auto"/>
      </w:pPr>
      <w:r>
        <w:t xml:space="preserve">Acceso a teléfono </w:t>
      </w:r>
    </w:p>
    <w:p w14:paraId="2E617DBE" w14:textId="77777777" w:rsidR="008A65E0" w:rsidRDefault="008A65E0" w:rsidP="00CD3646">
      <w:pPr>
        <w:numPr>
          <w:ilvl w:val="0"/>
          <w:numId w:val="21"/>
        </w:numPr>
        <w:spacing w:line="276" w:lineRule="auto"/>
      </w:pPr>
      <w:r>
        <w:t xml:space="preserve">Conexión a internet </w:t>
      </w:r>
    </w:p>
    <w:p w14:paraId="2E617DBF" w14:textId="7FD31780" w:rsidR="008A65E0" w:rsidRDefault="008A65E0" w:rsidP="00CD3646">
      <w:pPr>
        <w:numPr>
          <w:ilvl w:val="0"/>
          <w:numId w:val="21"/>
        </w:numPr>
        <w:spacing w:line="276" w:lineRule="auto"/>
      </w:pPr>
      <w:r>
        <w:t>Equipo y sistema de computo</w:t>
      </w:r>
    </w:p>
    <w:p w14:paraId="2E617DC0" w14:textId="4C11EF70" w:rsidR="008A65E0" w:rsidRDefault="008A65E0" w:rsidP="00CD3646">
      <w:pPr>
        <w:numPr>
          <w:ilvl w:val="0"/>
          <w:numId w:val="21"/>
        </w:numPr>
        <w:spacing w:line="276" w:lineRule="auto"/>
      </w:pPr>
      <w:r>
        <w:t xml:space="preserve">Papelería: formularios </w:t>
      </w:r>
      <w:r w:rsidR="00751AAC">
        <w:t xml:space="preserve">y encuestas. </w:t>
      </w:r>
    </w:p>
    <w:p w14:paraId="2E617DC3" w14:textId="77777777" w:rsidR="008A65E0" w:rsidRDefault="008A65E0" w:rsidP="00CD3646">
      <w:pPr>
        <w:spacing w:line="276" w:lineRule="auto"/>
      </w:pPr>
    </w:p>
    <w:p w14:paraId="2E617DC4" w14:textId="77777777" w:rsidR="00C2201C" w:rsidRDefault="00C2201C" w:rsidP="000C73BA">
      <w:pPr>
        <w:pStyle w:val="Ttulo2"/>
      </w:pPr>
      <w:bookmarkStart w:id="48" w:name="_Toc167353345"/>
      <w:r>
        <w:t>Cronograma de actividades</w:t>
      </w:r>
      <w:bookmarkEnd w:id="48"/>
    </w:p>
    <w:p w14:paraId="2E617DC5" w14:textId="522196E7" w:rsidR="00C65C09" w:rsidRDefault="0004395B" w:rsidP="00CD3646">
      <w:pPr>
        <w:pStyle w:val="Default"/>
        <w:spacing w:line="276" w:lineRule="auto"/>
        <w:jc w:val="both"/>
      </w:pPr>
      <w:r w:rsidRPr="007918A5">
        <w:t xml:space="preserve">A </w:t>
      </w:r>
      <w:r w:rsidR="00751AAC" w:rsidRPr="007918A5">
        <w:t>continuación,</w:t>
      </w:r>
      <w:r w:rsidRPr="007918A5">
        <w:t xml:space="preserve"> se detallan las actividades </w:t>
      </w:r>
      <w:r w:rsidR="00751AAC">
        <w:t xml:space="preserve">realizadas </w:t>
      </w:r>
      <w:r w:rsidRPr="007918A5">
        <w:t xml:space="preserve">en cada fase del presente plan piloto. </w:t>
      </w:r>
    </w:p>
    <w:p w14:paraId="2E617DC6" w14:textId="77777777" w:rsidR="00C65C09" w:rsidRPr="007918A5" w:rsidRDefault="0053757C" w:rsidP="00CD3646">
      <w:pPr>
        <w:pStyle w:val="Default"/>
        <w:spacing w:line="276" w:lineRule="auto"/>
        <w:jc w:val="center"/>
        <w:rPr>
          <w:b/>
        </w:rPr>
      </w:pPr>
      <w:r>
        <w:rPr>
          <w:b/>
        </w:rPr>
        <w:t>Tabla 1</w:t>
      </w:r>
    </w:p>
    <w:p w14:paraId="2E617DC7" w14:textId="77777777" w:rsidR="00C26D66" w:rsidRPr="00926BE8" w:rsidRDefault="00C65C09" w:rsidP="00CD3646">
      <w:pPr>
        <w:pStyle w:val="Default"/>
        <w:spacing w:line="276" w:lineRule="auto"/>
        <w:jc w:val="center"/>
        <w:rPr>
          <w:b/>
        </w:rPr>
      </w:pPr>
      <w:r w:rsidRPr="007918A5">
        <w:rPr>
          <w:b/>
        </w:rPr>
        <w:t>Definición de tiempos y responsables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1275"/>
        <w:gridCol w:w="2552"/>
      </w:tblGrid>
      <w:tr w:rsidR="004D54BA" w:rsidRPr="00735721" w14:paraId="2E617DCC" w14:textId="77777777" w:rsidTr="00926BE8">
        <w:tc>
          <w:tcPr>
            <w:tcW w:w="1526" w:type="dxa"/>
            <w:shd w:val="clear" w:color="auto" w:fill="auto"/>
          </w:tcPr>
          <w:p w14:paraId="2E617DC8" w14:textId="77777777" w:rsidR="004D54BA" w:rsidRPr="00E53795" w:rsidRDefault="004D54BA" w:rsidP="00CD3646">
            <w:pPr>
              <w:pStyle w:val="Default"/>
              <w:spacing w:line="276" w:lineRule="auto"/>
              <w:jc w:val="center"/>
              <w:rPr>
                <w:rFonts w:eastAsia="Tw Cen MT"/>
                <w:b/>
                <w:sz w:val="20"/>
              </w:rPr>
            </w:pPr>
            <w:r w:rsidRPr="00E53795">
              <w:rPr>
                <w:rFonts w:eastAsia="Tw Cen MT"/>
                <w:b/>
                <w:sz w:val="20"/>
              </w:rPr>
              <w:t xml:space="preserve">Fase </w:t>
            </w:r>
          </w:p>
        </w:tc>
        <w:tc>
          <w:tcPr>
            <w:tcW w:w="3544" w:type="dxa"/>
            <w:shd w:val="clear" w:color="auto" w:fill="auto"/>
          </w:tcPr>
          <w:p w14:paraId="2E617DC9" w14:textId="77777777" w:rsidR="004D54BA" w:rsidRPr="00E53795" w:rsidRDefault="004D54BA" w:rsidP="00CD3646">
            <w:pPr>
              <w:pStyle w:val="Default"/>
              <w:spacing w:line="276" w:lineRule="auto"/>
              <w:jc w:val="center"/>
              <w:rPr>
                <w:b/>
                <w:sz w:val="20"/>
              </w:rPr>
            </w:pPr>
            <w:r w:rsidRPr="00E53795">
              <w:rPr>
                <w:rFonts w:eastAsia="Tw Cen MT"/>
                <w:b/>
                <w:sz w:val="20"/>
              </w:rPr>
              <w:t>Tareas</w:t>
            </w:r>
          </w:p>
        </w:tc>
        <w:tc>
          <w:tcPr>
            <w:tcW w:w="1275" w:type="dxa"/>
            <w:shd w:val="clear" w:color="auto" w:fill="auto"/>
          </w:tcPr>
          <w:p w14:paraId="2E617DCA" w14:textId="77777777" w:rsidR="004D54BA" w:rsidRPr="00E53795" w:rsidRDefault="004D54BA" w:rsidP="00CD3646">
            <w:pPr>
              <w:pStyle w:val="Default"/>
              <w:spacing w:line="276" w:lineRule="auto"/>
              <w:jc w:val="center"/>
              <w:rPr>
                <w:b/>
                <w:sz w:val="20"/>
              </w:rPr>
            </w:pPr>
            <w:r w:rsidRPr="00E53795">
              <w:rPr>
                <w:rFonts w:eastAsia="Tw Cen MT"/>
                <w:b/>
                <w:sz w:val="20"/>
              </w:rPr>
              <w:t xml:space="preserve">Duración </w:t>
            </w:r>
          </w:p>
        </w:tc>
        <w:tc>
          <w:tcPr>
            <w:tcW w:w="2552" w:type="dxa"/>
            <w:shd w:val="clear" w:color="auto" w:fill="auto"/>
          </w:tcPr>
          <w:p w14:paraId="2E617DCB" w14:textId="77777777" w:rsidR="004D54BA" w:rsidRPr="00E53795" w:rsidRDefault="004D54BA" w:rsidP="00CD3646">
            <w:pPr>
              <w:pStyle w:val="Default"/>
              <w:spacing w:line="276" w:lineRule="auto"/>
              <w:jc w:val="center"/>
              <w:rPr>
                <w:b/>
                <w:sz w:val="20"/>
              </w:rPr>
            </w:pPr>
            <w:r w:rsidRPr="00E53795">
              <w:rPr>
                <w:rFonts w:eastAsia="Tw Cen MT"/>
                <w:b/>
                <w:sz w:val="20"/>
              </w:rPr>
              <w:t>Responsable</w:t>
            </w:r>
          </w:p>
        </w:tc>
      </w:tr>
      <w:tr w:rsidR="004D54BA" w:rsidRPr="00735721" w14:paraId="2E617DD3" w14:textId="77777777" w:rsidTr="00926BE8">
        <w:tc>
          <w:tcPr>
            <w:tcW w:w="1526" w:type="dxa"/>
            <w:vMerge w:val="restart"/>
            <w:shd w:val="clear" w:color="auto" w:fill="auto"/>
          </w:tcPr>
          <w:p w14:paraId="2E617DCD" w14:textId="77777777" w:rsidR="004D54BA" w:rsidRPr="007918A5" w:rsidRDefault="004D54BA" w:rsidP="00CD3646">
            <w:pPr>
              <w:pStyle w:val="Default"/>
              <w:spacing w:line="276" w:lineRule="auto"/>
              <w:jc w:val="center"/>
              <w:rPr>
                <w:sz w:val="20"/>
              </w:rPr>
            </w:pPr>
            <w:r w:rsidRPr="007918A5">
              <w:rPr>
                <w:sz w:val="20"/>
              </w:rPr>
              <w:t>Preliminar</w:t>
            </w:r>
          </w:p>
          <w:p w14:paraId="2E617DCE" w14:textId="77777777" w:rsidR="004D54BA" w:rsidRPr="007918A5" w:rsidRDefault="004D54BA" w:rsidP="00CD3646">
            <w:pPr>
              <w:pStyle w:val="Default"/>
              <w:spacing w:line="276" w:lineRule="auto"/>
              <w:jc w:val="center"/>
              <w:rPr>
                <w:sz w:val="20"/>
              </w:rPr>
            </w:pPr>
          </w:p>
          <w:p w14:paraId="2E617DCF" w14:textId="77777777" w:rsidR="004D54BA" w:rsidRPr="007918A5" w:rsidRDefault="004D54BA" w:rsidP="00CD3646">
            <w:pPr>
              <w:pStyle w:val="Default"/>
              <w:spacing w:line="276" w:lineRule="auto"/>
              <w:jc w:val="center"/>
              <w:rPr>
                <w:sz w:val="20"/>
              </w:rPr>
            </w:pPr>
            <w:r w:rsidRPr="00926BE8">
              <w:rPr>
                <w:sz w:val="20"/>
                <w:highlight w:val="yellow"/>
              </w:rPr>
              <w:t>(</w:t>
            </w:r>
            <w:r w:rsidR="003F06E5">
              <w:rPr>
                <w:sz w:val="20"/>
                <w:highlight w:val="yellow"/>
              </w:rPr>
              <w:t>3</w:t>
            </w:r>
            <w:r w:rsidRPr="00926BE8">
              <w:rPr>
                <w:sz w:val="20"/>
                <w:highlight w:val="yellow"/>
              </w:rPr>
              <w:t xml:space="preserve"> semanas</w:t>
            </w:r>
            <w:r w:rsidRPr="007918A5">
              <w:rPr>
                <w:sz w:val="20"/>
              </w:rPr>
              <w:t>)</w:t>
            </w:r>
          </w:p>
        </w:tc>
        <w:tc>
          <w:tcPr>
            <w:tcW w:w="3544" w:type="dxa"/>
            <w:shd w:val="clear" w:color="auto" w:fill="auto"/>
          </w:tcPr>
          <w:p w14:paraId="2E617DD0" w14:textId="77777777" w:rsidR="004D54BA" w:rsidRPr="007918A5" w:rsidRDefault="00926BE8" w:rsidP="00CD3646">
            <w:pPr>
              <w:pStyle w:val="Default"/>
              <w:spacing w:line="276" w:lineRule="auto"/>
              <w:rPr>
                <w:sz w:val="20"/>
              </w:rPr>
            </w:pPr>
            <w:r>
              <w:rPr>
                <w:sz w:val="20"/>
              </w:rPr>
              <w:t xml:space="preserve">Revisión </w:t>
            </w:r>
            <w:r w:rsidR="004D54BA" w:rsidRPr="007918A5">
              <w:rPr>
                <w:sz w:val="20"/>
              </w:rPr>
              <w:t>de los documentos necesarios para la ejecución del plan</w:t>
            </w:r>
          </w:p>
        </w:tc>
        <w:tc>
          <w:tcPr>
            <w:tcW w:w="1275" w:type="dxa"/>
            <w:shd w:val="clear" w:color="auto" w:fill="auto"/>
          </w:tcPr>
          <w:p w14:paraId="2E617DD1" w14:textId="77777777" w:rsidR="004D54BA" w:rsidRPr="00357562" w:rsidRDefault="0004395B" w:rsidP="00CD3646">
            <w:pPr>
              <w:pStyle w:val="Default"/>
              <w:spacing w:line="276" w:lineRule="auto"/>
              <w:rPr>
                <w:sz w:val="20"/>
                <w:highlight w:val="yellow"/>
              </w:rPr>
            </w:pPr>
            <w:r w:rsidRPr="00357562">
              <w:rPr>
                <w:sz w:val="20"/>
                <w:highlight w:val="yellow"/>
              </w:rPr>
              <w:t xml:space="preserve">4 días </w:t>
            </w:r>
          </w:p>
        </w:tc>
        <w:tc>
          <w:tcPr>
            <w:tcW w:w="2552" w:type="dxa"/>
            <w:shd w:val="clear" w:color="auto" w:fill="auto"/>
          </w:tcPr>
          <w:p w14:paraId="2E617DD2" w14:textId="0A4310C8" w:rsidR="004D54BA" w:rsidRPr="007918A5" w:rsidRDefault="004D54BA" w:rsidP="00CD3646">
            <w:pPr>
              <w:pStyle w:val="Default"/>
              <w:spacing w:line="276" w:lineRule="auto"/>
              <w:rPr>
                <w:sz w:val="20"/>
              </w:rPr>
            </w:pPr>
          </w:p>
        </w:tc>
      </w:tr>
      <w:tr w:rsidR="004D54BA" w:rsidRPr="00735721" w14:paraId="2E617DD9" w14:textId="77777777" w:rsidTr="00926BE8">
        <w:tc>
          <w:tcPr>
            <w:tcW w:w="1526" w:type="dxa"/>
            <w:vMerge/>
            <w:shd w:val="clear" w:color="auto" w:fill="auto"/>
          </w:tcPr>
          <w:p w14:paraId="2E617DD4" w14:textId="77777777" w:rsidR="004D54BA" w:rsidRPr="007918A5" w:rsidRDefault="004D54BA" w:rsidP="00CD3646">
            <w:pPr>
              <w:pStyle w:val="Default"/>
              <w:spacing w:line="276" w:lineRule="auto"/>
              <w:rPr>
                <w:sz w:val="20"/>
              </w:rPr>
            </w:pPr>
          </w:p>
        </w:tc>
        <w:tc>
          <w:tcPr>
            <w:tcW w:w="3544" w:type="dxa"/>
            <w:shd w:val="clear" w:color="auto" w:fill="auto"/>
          </w:tcPr>
          <w:p w14:paraId="2E617DD5" w14:textId="77777777" w:rsidR="004D54BA" w:rsidRPr="007918A5" w:rsidRDefault="004D54BA" w:rsidP="00CD3646">
            <w:pPr>
              <w:pStyle w:val="Default"/>
              <w:spacing w:line="276" w:lineRule="auto"/>
              <w:rPr>
                <w:sz w:val="20"/>
              </w:rPr>
            </w:pPr>
            <w:r w:rsidRPr="007918A5">
              <w:rPr>
                <w:sz w:val="20"/>
              </w:rPr>
              <w:t>Actividad de Sensibilización a funcionarios</w:t>
            </w:r>
          </w:p>
        </w:tc>
        <w:tc>
          <w:tcPr>
            <w:tcW w:w="1275" w:type="dxa"/>
            <w:shd w:val="clear" w:color="auto" w:fill="auto"/>
          </w:tcPr>
          <w:p w14:paraId="2E617DD6" w14:textId="77777777" w:rsidR="004D54BA" w:rsidRPr="00357562" w:rsidRDefault="0004395B" w:rsidP="00CD3646">
            <w:pPr>
              <w:pStyle w:val="Default"/>
              <w:spacing w:line="276" w:lineRule="auto"/>
              <w:rPr>
                <w:sz w:val="20"/>
                <w:highlight w:val="yellow"/>
              </w:rPr>
            </w:pPr>
            <w:r w:rsidRPr="00357562">
              <w:rPr>
                <w:sz w:val="20"/>
                <w:highlight w:val="yellow"/>
              </w:rPr>
              <w:t>1 día</w:t>
            </w:r>
          </w:p>
        </w:tc>
        <w:tc>
          <w:tcPr>
            <w:tcW w:w="2552" w:type="dxa"/>
            <w:shd w:val="clear" w:color="auto" w:fill="auto"/>
          </w:tcPr>
          <w:p w14:paraId="2E617DD8" w14:textId="29C10D3C" w:rsidR="004D54BA" w:rsidRPr="007918A5" w:rsidRDefault="004D54BA" w:rsidP="00CD3646">
            <w:pPr>
              <w:pStyle w:val="Default"/>
              <w:spacing w:line="276" w:lineRule="auto"/>
              <w:rPr>
                <w:rFonts w:eastAsia="Tw Cen MT"/>
                <w:bCs/>
                <w:sz w:val="20"/>
              </w:rPr>
            </w:pPr>
          </w:p>
        </w:tc>
      </w:tr>
      <w:tr w:rsidR="004D54BA" w:rsidRPr="00735721" w14:paraId="2E617DDE" w14:textId="77777777" w:rsidTr="00926BE8">
        <w:tc>
          <w:tcPr>
            <w:tcW w:w="1526" w:type="dxa"/>
            <w:vMerge/>
            <w:shd w:val="clear" w:color="auto" w:fill="auto"/>
          </w:tcPr>
          <w:p w14:paraId="2E617DDA" w14:textId="77777777" w:rsidR="004D54BA" w:rsidRPr="007918A5" w:rsidRDefault="004D54BA" w:rsidP="00CD3646">
            <w:pPr>
              <w:pStyle w:val="Default"/>
              <w:spacing w:line="276" w:lineRule="auto"/>
              <w:rPr>
                <w:sz w:val="20"/>
              </w:rPr>
            </w:pPr>
          </w:p>
        </w:tc>
        <w:tc>
          <w:tcPr>
            <w:tcW w:w="3544" w:type="dxa"/>
            <w:shd w:val="clear" w:color="auto" w:fill="auto"/>
          </w:tcPr>
          <w:p w14:paraId="2E617DDB" w14:textId="77777777" w:rsidR="004D54BA" w:rsidRPr="007918A5" w:rsidRDefault="004D54BA" w:rsidP="00CD3646">
            <w:pPr>
              <w:pStyle w:val="Default"/>
              <w:spacing w:line="276" w:lineRule="auto"/>
              <w:rPr>
                <w:sz w:val="20"/>
              </w:rPr>
            </w:pPr>
            <w:r w:rsidRPr="007918A5">
              <w:rPr>
                <w:sz w:val="20"/>
              </w:rPr>
              <w:t xml:space="preserve">Coordinación logística para la implementación del plan </w:t>
            </w:r>
          </w:p>
        </w:tc>
        <w:tc>
          <w:tcPr>
            <w:tcW w:w="1275" w:type="dxa"/>
            <w:shd w:val="clear" w:color="auto" w:fill="auto"/>
          </w:tcPr>
          <w:p w14:paraId="2E617DDC" w14:textId="77777777" w:rsidR="004D54BA" w:rsidRPr="00357562" w:rsidRDefault="0004395B" w:rsidP="00CD3646">
            <w:pPr>
              <w:pStyle w:val="Default"/>
              <w:spacing w:line="276" w:lineRule="auto"/>
              <w:rPr>
                <w:sz w:val="20"/>
                <w:highlight w:val="yellow"/>
              </w:rPr>
            </w:pPr>
            <w:r w:rsidRPr="00357562">
              <w:rPr>
                <w:sz w:val="20"/>
                <w:highlight w:val="yellow"/>
              </w:rPr>
              <w:t>1 semana</w:t>
            </w:r>
          </w:p>
        </w:tc>
        <w:tc>
          <w:tcPr>
            <w:tcW w:w="2552" w:type="dxa"/>
            <w:shd w:val="clear" w:color="auto" w:fill="auto"/>
          </w:tcPr>
          <w:p w14:paraId="2E617DDD" w14:textId="6E257DFA" w:rsidR="004D54BA" w:rsidRPr="007918A5" w:rsidRDefault="004D54BA" w:rsidP="00CD3646">
            <w:pPr>
              <w:pStyle w:val="Default"/>
              <w:spacing w:line="276" w:lineRule="auto"/>
              <w:rPr>
                <w:rFonts w:eastAsia="Tw Cen MT"/>
                <w:bCs/>
                <w:sz w:val="20"/>
              </w:rPr>
            </w:pPr>
          </w:p>
        </w:tc>
      </w:tr>
      <w:tr w:rsidR="004D54BA" w:rsidRPr="00735721" w14:paraId="2E617DE5" w14:textId="77777777" w:rsidTr="00926BE8">
        <w:tc>
          <w:tcPr>
            <w:tcW w:w="1526" w:type="dxa"/>
            <w:vMerge w:val="restart"/>
            <w:shd w:val="clear" w:color="auto" w:fill="auto"/>
          </w:tcPr>
          <w:p w14:paraId="2E617DDF" w14:textId="77777777" w:rsidR="004D54BA" w:rsidRPr="007918A5" w:rsidRDefault="004D54BA" w:rsidP="00CD3646">
            <w:pPr>
              <w:pStyle w:val="Default"/>
              <w:spacing w:line="276" w:lineRule="auto"/>
              <w:jc w:val="center"/>
              <w:rPr>
                <w:sz w:val="20"/>
              </w:rPr>
            </w:pPr>
            <w:r w:rsidRPr="007918A5">
              <w:rPr>
                <w:sz w:val="20"/>
              </w:rPr>
              <w:t>Ejecución</w:t>
            </w:r>
          </w:p>
          <w:p w14:paraId="2E617DE0" w14:textId="77777777" w:rsidR="0004395B" w:rsidRPr="007918A5" w:rsidRDefault="0004395B" w:rsidP="00CD3646">
            <w:pPr>
              <w:pStyle w:val="Default"/>
              <w:spacing w:line="276" w:lineRule="auto"/>
              <w:jc w:val="center"/>
              <w:rPr>
                <w:sz w:val="20"/>
              </w:rPr>
            </w:pPr>
          </w:p>
          <w:p w14:paraId="2E617DE1" w14:textId="77777777" w:rsidR="0004395B" w:rsidRPr="007918A5" w:rsidRDefault="0004395B" w:rsidP="00CD3646">
            <w:pPr>
              <w:pStyle w:val="Default"/>
              <w:spacing w:line="276" w:lineRule="auto"/>
              <w:jc w:val="center"/>
              <w:rPr>
                <w:sz w:val="20"/>
              </w:rPr>
            </w:pPr>
            <w:r w:rsidRPr="00357562">
              <w:rPr>
                <w:sz w:val="20"/>
                <w:highlight w:val="yellow"/>
              </w:rPr>
              <w:t>(</w:t>
            </w:r>
            <w:r w:rsidR="003F06E5" w:rsidRPr="00357562">
              <w:rPr>
                <w:sz w:val="20"/>
                <w:highlight w:val="yellow"/>
              </w:rPr>
              <w:t>6</w:t>
            </w:r>
            <w:r w:rsidRPr="00357562">
              <w:rPr>
                <w:sz w:val="20"/>
                <w:highlight w:val="yellow"/>
              </w:rPr>
              <w:t xml:space="preserve"> </w:t>
            </w:r>
            <w:r w:rsidR="00926BE8" w:rsidRPr="00357562">
              <w:rPr>
                <w:sz w:val="20"/>
                <w:highlight w:val="yellow"/>
              </w:rPr>
              <w:t>meses)</w:t>
            </w:r>
          </w:p>
        </w:tc>
        <w:tc>
          <w:tcPr>
            <w:tcW w:w="3544" w:type="dxa"/>
            <w:shd w:val="clear" w:color="auto" w:fill="auto"/>
          </w:tcPr>
          <w:p w14:paraId="2E617DE2" w14:textId="77777777" w:rsidR="004D54BA" w:rsidRPr="007918A5" w:rsidRDefault="004D54BA" w:rsidP="00CD3646">
            <w:pPr>
              <w:pStyle w:val="Default"/>
              <w:spacing w:line="276" w:lineRule="auto"/>
              <w:rPr>
                <w:sz w:val="20"/>
              </w:rPr>
            </w:pPr>
            <w:r w:rsidRPr="007918A5">
              <w:rPr>
                <w:sz w:val="20"/>
              </w:rPr>
              <w:t xml:space="preserve">Implementación de los nuevos </w:t>
            </w:r>
          </w:p>
        </w:tc>
        <w:tc>
          <w:tcPr>
            <w:tcW w:w="1275" w:type="dxa"/>
            <w:shd w:val="clear" w:color="auto" w:fill="auto"/>
          </w:tcPr>
          <w:p w14:paraId="2E617DE3" w14:textId="77777777" w:rsidR="004D54BA" w:rsidRPr="00357562" w:rsidRDefault="00926BE8" w:rsidP="00CD3646">
            <w:pPr>
              <w:pStyle w:val="Default"/>
              <w:spacing w:line="276" w:lineRule="auto"/>
              <w:rPr>
                <w:sz w:val="20"/>
                <w:highlight w:val="yellow"/>
              </w:rPr>
            </w:pPr>
            <w:r w:rsidRPr="00357562">
              <w:rPr>
                <w:sz w:val="20"/>
                <w:highlight w:val="yellow"/>
              </w:rPr>
              <w:t>3 meses</w:t>
            </w:r>
          </w:p>
        </w:tc>
        <w:tc>
          <w:tcPr>
            <w:tcW w:w="2552" w:type="dxa"/>
            <w:shd w:val="clear" w:color="auto" w:fill="auto"/>
          </w:tcPr>
          <w:p w14:paraId="2E617DE4" w14:textId="2F5ECF17" w:rsidR="004D54BA" w:rsidRPr="007918A5" w:rsidRDefault="004D54BA" w:rsidP="00CD3646">
            <w:pPr>
              <w:pStyle w:val="Default"/>
              <w:spacing w:line="276" w:lineRule="auto"/>
              <w:rPr>
                <w:sz w:val="20"/>
              </w:rPr>
            </w:pPr>
          </w:p>
        </w:tc>
      </w:tr>
      <w:tr w:rsidR="00926BE8" w:rsidRPr="00735721" w14:paraId="2E617DEA" w14:textId="77777777" w:rsidTr="00926BE8">
        <w:trPr>
          <w:trHeight w:val="455"/>
        </w:trPr>
        <w:tc>
          <w:tcPr>
            <w:tcW w:w="1526" w:type="dxa"/>
            <w:vMerge/>
            <w:shd w:val="clear" w:color="auto" w:fill="auto"/>
          </w:tcPr>
          <w:p w14:paraId="2E617DE6" w14:textId="77777777" w:rsidR="00926BE8" w:rsidRPr="007918A5" w:rsidRDefault="00926BE8" w:rsidP="00CD3646">
            <w:pPr>
              <w:pStyle w:val="Default"/>
              <w:spacing w:line="276" w:lineRule="auto"/>
              <w:rPr>
                <w:sz w:val="20"/>
              </w:rPr>
            </w:pPr>
          </w:p>
        </w:tc>
        <w:tc>
          <w:tcPr>
            <w:tcW w:w="3544" w:type="dxa"/>
            <w:shd w:val="clear" w:color="auto" w:fill="auto"/>
          </w:tcPr>
          <w:p w14:paraId="2E617DE7" w14:textId="77777777" w:rsidR="00926BE8" w:rsidRPr="007918A5" w:rsidRDefault="00926BE8" w:rsidP="00CD3646">
            <w:pPr>
              <w:pStyle w:val="Default"/>
              <w:spacing w:line="276" w:lineRule="auto"/>
              <w:rPr>
                <w:sz w:val="20"/>
              </w:rPr>
            </w:pPr>
            <w:r w:rsidRPr="007918A5">
              <w:rPr>
                <w:sz w:val="20"/>
              </w:rPr>
              <w:t xml:space="preserve">Documentación de tiempos de consulta  </w:t>
            </w:r>
          </w:p>
        </w:tc>
        <w:tc>
          <w:tcPr>
            <w:tcW w:w="1275" w:type="dxa"/>
            <w:shd w:val="clear" w:color="auto" w:fill="auto"/>
          </w:tcPr>
          <w:p w14:paraId="2E617DE8" w14:textId="77777777" w:rsidR="00926BE8" w:rsidRPr="00357562" w:rsidRDefault="00926BE8" w:rsidP="00CD3646">
            <w:pPr>
              <w:pStyle w:val="Default"/>
              <w:spacing w:line="276" w:lineRule="auto"/>
              <w:rPr>
                <w:sz w:val="20"/>
                <w:highlight w:val="yellow"/>
              </w:rPr>
            </w:pPr>
            <w:r w:rsidRPr="00357562">
              <w:rPr>
                <w:sz w:val="20"/>
                <w:highlight w:val="yellow"/>
              </w:rPr>
              <w:t>4 días</w:t>
            </w:r>
          </w:p>
        </w:tc>
        <w:tc>
          <w:tcPr>
            <w:tcW w:w="2552" w:type="dxa"/>
            <w:shd w:val="clear" w:color="auto" w:fill="auto"/>
          </w:tcPr>
          <w:p w14:paraId="2E617DE9" w14:textId="633B7527" w:rsidR="00926BE8" w:rsidRPr="007918A5" w:rsidRDefault="00926BE8" w:rsidP="00CD3646">
            <w:pPr>
              <w:pStyle w:val="Default"/>
              <w:spacing w:line="276" w:lineRule="auto"/>
              <w:rPr>
                <w:sz w:val="20"/>
              </w:rPr>
            </w:pPr>
          </w:p>
        </w:tc>
      </w:tr>
      <w:tr w:rsidR="004D54BA" w:rsidRPr="00735721" w14:paraId="2E617DF0" w14:textId="77777777" w:rsidTr="00926BE8">
        <w:tc>
          <w:tcPr>
            <w:tcW w:w="1526" w:type="dxa"/>
            <w:shd w:val="clear" w:color="auto" w:fill="auto"/>
          </w:tcPr>
          <w:p w14:paraId="2E617DEB" w14:textId="77777777" w:rsidR="004D54BA" w:rsidRPr="007918A5" w:rsidRDefault="004D54BA" w:rsidP="00CD3646">
            <w:pPr>
              <w:pStyle w:val="Default"/>
              <w:spacing w:line="276" w:lineRule="auto"/>
              <w:jc w:val="center"/>
              <w:rPr>
                <w:sz w:val="20"/>
              </w:rPr>
            </w:pPr>
            <w:r w:rsidRPr="007918A5">
              <w:rPr>
                <w:sz w:val="20"/>
              </w:rPr>
              <w:t>Consolidación</w:t>
            </w:r>
          </w:p>
          <w:p w14:paraId="2E617DEC" w14:textId="77777777" w:rsidR="0004395B" w:rsidRPr="007918A5" w:rsidRDefault="0004395B" w:rsidP="00CD3646">
            <w:pPr>
              <w:pStyle w:val="Default"/>
              <w:spacing w:line="276" w:lineRule="auto"/>
              <w:jc w:val="center"/>
              <w:rPr>
                <w:sz w:val="20"/>
              </w:rPr>
            </w:pPr>
            <w:r w:rsidRPr="00357562">
              <w:rPr>
                <w:sz w:val="20"/>
                <w:highlight w:val="yellow"/>
              </w:rPr>
              <w:t>(3 semanas)</w:t>
            </w:r>
          </w:p>
        </w:tc>
        <w:tc>
          <w:tcPr>
            <w:tcW w:w="3544" w:type="dxa"/>
            <w:shd w:val="clear" w:color="auto" w:fill="auto"/>
          </w:tcPr>
          <w:p w14:paraId="2E617DED" w14:textId="77777777" w:rsidR="004D54BA" w:rsidRPr="007918A5" w:rsidRDefault="004D54BA" w:rsidP="00CD3646">
            <w:pPr>
              <w:pStyle w:val="Default"/>
              <w:spacing w:line="276" w:lineRule="auto"/>
              <w:rPr>
                <w:sz w:val="20"/>
              </w:rPr>
            </w:pPr>
            <w:r w:rsidRPr="007918A5">
              <w:rPr>
                <w:sz w:val="20"/>
              </w:rPr>
              <w:t>Consolidación de la información</w:t>
            </w:r>
          </w:p>
        </w:tc>
        <w:tc>
          <w:tcPr>
            <w:tcW w:w="1275" w:type="dxa"/>
            <w:shd w:val="clear" w:color="auto" w:fill="auto"/>
          </w:tcPr>
          <w:p w14:paraId="2E617DEE" w14:textId="77777777" w:rsidR="004D54BA" w:rsidRPr="00357562" w:rsidRDefault="004D54BA" w:rsidP="00CD3646">
            <w:pPr>
              <w:pStyle w:val="Default"/>
              <w:spacing w:line="276" w:lineRule="auto"/>
              <w:rPr>
                <w:sz w:val="20"/>
                <w:highlight w:val="yellow"/>
              </w:rPr>
            </w:pPr>
            <w:r w:rsidRPr="00357562">
              <w:rPr>
                <w:sz w:val="20"/>
                <w:highlight w:val="yellow"/>
              </w:rPr>
              <w:t>3 semanas</w:t>
            </w:r>
          </w:p>
        </w:tc>
        <w:tc>
          <w:tcPr>
            <w:tcW w:w="2552" w:type="dxa"/>
            <w:shd w:val="clear" w:color="auto" w:fill="auto"/>
          </w:tcPr>
          <w:p w14:paraId="2E617DEF" w14:textId="7B0A442A" w:rsidR="004D54BA" w:rsidRPr="007918A5" w:rsidRDefault="004D54BA" w:rsidP="00CD3646">
            <w:pPr>
              <w:pStyle w:val="Default"/>
              <w:spacing w:line="276" w:lineRule="auto"/>
              <w:rPr>
                <w:sz w:val="20"/>
              </w:rPr>
            </w:pPr>
          </w:p>
        </w:tc>
      </w:tr>
      <w:tr w:rsidR="004D54BA" w:rsidRPr="00735721" w14:paraId="2E617DF6" w14:textId="77777777" w:rsidTr="00926BE8">
        <w:tc>
          <w:tcPr>
            <w:tcW w:w="1526" w:type="dxa"/>
            <w:shd w:val="clear" w:color="auto" w:fill="auto"/>
          </w:tcPr>
          <w:p w14:paraId="2E617DF1" w14:textId="77777777" w:rsidR="004D54BA" w:rsidRPr="007918A5" w:rsidRDefault="004D54BA" w:rsidP="00CD3646">
            <w:pPr>
              <w:pStyle w:val="Default"/>
              <w:spacing w:line="276" w:lineRule="auto"/>
              <w:jc w:val="center"/>
              <w:rPr>
                <w:sz w:val="20"/>
              </w:rPr>
            </w:pPr>
            <w:r w:rsidRPr="007918A5">
              <w:rPr>
                <w:sz w:val="20"/>
              </w:rPr>
              <w:t>Final</w:t>
            </w:r>
          </w:p>
          <w:p w14:paraId="2E617DF2" w14:textId="77777777" w:rsidR="0004395B" w:rsidRPr="007918A5" w:rsidRDefault="0004395B" w:rsidP="00CD3646">
            <w:pPr>
              <w:pStyle w:val="Default"/>
              <w:spacing w:line="276" w:lineRule="auto"/>
              <w:jc w:val="center"/>
              <w:rPr>
                <w:sz w:val="20"/>
              </w:rPr>
            </w:pPr>
            <w:r w:rsidRPr="00357562">
              <w:rPr>
                <w:sz w:val="20"/>
                <w:highlight w:val="yellow"/>
              </w:rPr>
              <w:t>(2 semanas)</w:t>
            </w:r>
          </w:p>
        </w:tc>
        <w:tc>
          <w:tcPr>
            <w:tcW w:w="3544" w:type="dxa"/>
            <w:shd w:val="clear" w:color="auto" w:fill="auto"/>
          </w:tcPr>
          <w:p w14:paraId="2E617DF3" w14:textId="37743911" w:rsidR="004D54BA" w:rsidRPr="007918A5" w:rsidRDefault="0004395B" w:rsidP="00CD3646">
            <w:pPr>
              <w:pStyle w:val="Default"/>
              <w:spacing w:line="276" w:lineRule="auto"/>
              <w:rPr>
                <w:sz w:val="20"/>
              </w:rPr>
            </w:pPr>
            <w:r w:rsidRPr="007918A5">
              <w:rPr>
                <w:sz w:val="20"/>
              </w:rPr>
              <w:t>E</w:t>
            </w:r>
            <w:r w:rsidR="004D54BA" w:rsidRPr="007918A5">
              <w:rPr>
                <w:sz w:val="20"/>
              </w:rPr>
              <w:t xml:space="preserve">laboración </w:t>
            </w:r>
            <w:r w:rsidR="00751AAC" w:rsidRPr="007918A5">
              <w:rPr>
                <w:sz w:val="20"/>
              </w:rPr>
              <w:t>del informe</w:t>
            </w:r>
            <w:r w:rsidR="004D54BA" w:rsidRPr="007918A5">
              <w:rPr>
                <w:sz w:val="20"/>
              </w:rPr>
              <w:t xml:space="preserve"> final   </w:t>
            </w:r>
          </w:p>
        </w:tc>
        <w:tc>
          <w:tcPr>
            <w:tcW w:w="1275" w:type="dxa"/>
            <w:shd w:val="clear" w:color="auto" w:fill="auto"/>
          </w:tcPr>
          <w:p w14:paraId="2E617DF4" w14:textId="77777777" w:rsidR="004D54BA" w:rsidRPr="00357562" w:rsidRDefault="004D54BA" w:rsidP="00CD3646">
            <w:pPr>
              <w:pStyle w:val="Default"/>
              <w:spacing w:line="276" w:lineRule="auto"/>
              <w:rPr>
                <w:sz w:val="20"/>
                <w:highlight w:val="yellow"/>
              </w:rPr>
            </w:pPr>
            <w:r w:rsidRPr="00357562">
              <w:rPr>
                <w:sz w:val="20"/>
                <w:highlight w:val="yellow"/>
              </w:rPr>
              <w:t>2 semana</w:t>
            </w:r>
            <w:r w:rsidR="0004395B" w:rsidRPr="00357562">
              <w:rPr>
                <w:sz w:val="20"/>
                <w:highlight w:val="yellow"/>
              </w:rPr>
              <w:t>s</w:t>
            </w:r>
          </w:p>
        </w:tc>
        <w:tc>
          <w:tcPr>
            <w:tcW w:w="2552" w:type="dxa"/>
            <w:shd w:val="clear" w:color="auto" w:fill="auto"/>
          </w:tcPr>
          <w:p w14:paraId="2E617DF5" w14:textId="53E5E7C8" w:rsidR="004D54BA" w:rsidRPr="007918A5" w:rsidRDefault="004D54BA" w:rsidP="00CD3646">
            <w:pPr>
              <w:pStyle w:val="Default"/>
              <w:spacing w:line="276" w:lineRule="auto"/>
              <w:rPr>
                <w:sz w:val="20"/>
              </w:rPr>
            </w:pPr>
          </w:p>
        </w:tc>
      </w:tr>
      <w:tr w:rsidR="007918A5" w:rsidRPr="00735721" w14:paraId="2E617DF8" w14:textId="77777777" w:rsidTr="0063129E">
        <w:tc>
          <w:tcPr>
            <w:tcW w:w="8897" w:type="dxa"/>
            <w:gridSpan w:val="4"/>
            <w:shd w:val="clear" w:color="auto" w:fill="auto"/>
          </w:tcPr>
          <w:p w14:paraId="2E617DF7" w14:textId="77777777" w:rsidR="007918A5" w:rsidRPr="007918A5" w:rsidRDefault="007918A5" w:rsidP="00CD3646">
            <w:pPr>
              <w:pStyle w:val="Default"/>
              <w:spacing w:line="276" w:lineRule="auto"/>
              <w:rPr>
                <w:rFonts w:eastAsia="Tw Cen MT"/>
                <w:bCs/>
                <w:sz w:val="20"/>
                <w:szCs w:val="18"/>
              </w:rPr>
            </w:pPr>
            <w:r w:rsidRPr="007918A5">
              <w:rPr>
                <w:sz w:val="20"/>
                <w:szCs w:val="18"/>
              </w:rPr>
              <w:t>Fuente: Elaboración propia</w:t>
            </w:r>
            <w:r w:rsidRPr="007918A5">
              <w:rPr>
                <w:sz w:val="20"/>
                <w:szCs w:val="18"/>
              </w:rPr>
              <w:tab/>
            </w:r>
          </w:p>
        </w:tc>
      </w:tr>
    </w:tbl>
    <w:p w14:paraId="6BC62B53" w14:textId="4EAC501D" w:rsidR="00040CCD" w:rsidRDefault="00040CCD" w:rsidP="00040CCD">
      <w:pPr>
        <w:pStyle w:val="NoSpacing1"/>
      </w:pPr>
      <w:r>
        <w:br w:type="page"/>
      </w:r>
    </w:p>
    <w:p w14:paraId="2E617E50" w14:textId="2D81E8A1" w:rsidR="00483BB0" w:rsidRDefault="00C2201C" w:rsidP="00AF4B93">
      <w:pPr>
        <w:pStyle w:val="Ttulo1"/>
      </w:pPr>
      <w:bookmarkStart w:id="49" w:name="_Toc167353346"/>
      <w:r>
        <w:lastRenderedPageBreak/>
        <w:t>Anexos</w:t>
      </w:r>
      <w:bookmarkEnd w:id="49"/>
      <w:r>
        <w:t xml:space="preserve"> </w:t>
      </w:r>
      <w:bookmarkEnd w:id="32"/>
      <w:bookmarkEnd w:id="33"/>
      <w:bookmarkEnd w:id="34"/>
      <w:bookmarkEnd w:id="35"/>
      <w:bookmarkEnd w:id="36"/>
    </w:p>
    <w:p w14:paraId="2E617F00" w14:textId="77777777" w:rsidR="00FD0089" w:rsidRDefault="00FD0089" w:rsidP="007237B1"/>
    <w:p w14:paraId="2E617F04" w14:textId="4F6CC716" w:rsidR="008376BE" w:rsidRDefault="00483BB0" w:rsidP="007237B1">
      <w:bookmarkStart w:id="50" w:name="_Toc167353348"/>
      <w:r w:rsidRPr="008376BE">
        <w:t xml:space="preserve">Anexo </w:t>
      </w:r>
      <w:r w:rsidR="007237B1">
        <w:t>1</w:t>
      </w:r>
      <w:r w:rsidR="00C4453B" w:rsidRPr="008376BE">
        <w:t xml:space="preserve">. </w:t>
      </w:r>
      <w:r w:rsidR="008376BE" w:rsidRPr="008376BE">
        <w:t xml:space="preserve">Encuesta Satisfacción </w:t>
      </w:r>
      <w:r w:rsidR="00B10B9A">
        <w:t>de personas usuarias</w:t>
      </w:r>
      <w:bookmarkEnd w:id="50"/>
      <w:r w:rsidR="007237B1">
        <w:t>.</w:t>
      </w:r>
    </w:p>
    <w:p w14:paraId="2E617F48" w14:textId="77777777" w:rsidR="00C0519C" w:rsidRDefault="00C0519C" w:rsidP="007237B1"/>
    <w:p w14:paraId="2E617F4F" w14:textId="6539AD98" w:rsidR="008376BE" w:rsidRPr="008376BE" w:rsidRDefault="008376BE" w:rsidP="007237B1">
      <w:bookmarkStart w:id="51" w:name="_Toc167353349"/>
      <w:r w:rsidRPr="008376BE">
        <w:t xml:space="preserve">Anexo </w:t>
      </w:r>
      <w:r w:rsidR="007237B1">
        <w:t>2</w:t>
      </w:r>
      <w:r w:rsidRPr="008376BE">
        <w:t xml:space="preserve">. Encuesta Satisfacción </w:t>
      </w:r>
      <w:r w:rsidR="00B10B9A">
        <w:t>persona funcionarias</w:t>
      </w:r>
      <w:bookmarkEnd w:id="51"/>
      <w:r w:rsidR="007237B1">
        <w:t>.</w:t>
      </w:r>
    </w:p>
    <w:p w14:paraId="2E617F96" w14:textId="77777777" w:rsidR="00C4453B" w:rsidRPr="00AF2ADF" w:rsidRDefault="00C4453B" w:rsidP="007237B1">
      <w:pPr>
        <w:rPr>
          <w:szCs w:val="20"/>
          <w:lang w:val="es-CR"/>
        </w:rPr>
      </w:pPr>
    </w:p>
    <w:p w14:paraId="2E617F9E" w14:textId="5BEF2340" w:rsidR="00444A8E" w:rsidRDefault="00C940E2" w:rsidP="007237B1">
      <w:bookmarkStart w:id="52" w:name="_Toc167353350"/>
      <w:r>
        <w:t xml:space="preserve">Anexo </w:t>
      </w:r>
      <w:r w:rsidR="007237B1">
        <w:t>3</w:t>
      </w:r>
      <w:r>
        <w:t xml:space="preserve">. </w:t>
      </w:r>
      <w:r w:rsidR="007F1296" w:rsidRPr="00C940E2">
        <w:t xml:space="preserve">Formulario </w:t>
      </w:r>
      <w:r w:rsidR="00357562" w:rsidRPr="00D32C3B">
        <w:t>de</w:t>
      </w:r>
      <w:r w:rsidR="007F1296" w:rsidRPr="00D32C3B">
        <w:t xml:space="preserve"> Consentimiento Informado </w:t>
      </w:r>
      <w:bookmarkEnd w:id="5"/>
      <w:bookmarkEnd w:id="6"/>
      <w:bookmarkEnd w:id="7"/>
      <w:r w:rsidR="00D32C3B" w:rsidRPr="00D32C3B">
        <w:t>nuevo(s)</w:t>
      </w:r>
      <w:bookmarkEnd w:id="52"/>
      <w:r w:rsidR="00D32C3B" w:rsidRPr="00D32C3B">
        <w:t>.</w:t>
      </w:r>
    </w:p>
    <w:p w14:paraId="1EF3F79E" w14:textId="5361720A" w:rsidR="00357562" w:rsidRDefault="00357562" w:rsidP="00357562"/>
    <w:p w14:paraId="5C60CA4A" w14:textId="31A3176B" w:rsidR="00357562" w:rsidRDefault="00357562" w:rsidP="00357562"/>
    <w:p w14:paraId="58C6220F" w14:textId="44159083" w:rsidR="00357562" w:rsidRDefault="00357562" w:rsidP="00357562"/>
    <w:p w14:paraId="0A55BD1F" w14:textId="16450556" w:rsidR="00357562" w:rsidRDefault="00357562" w:rsidP="00357562"/>
    <w:p w14:paraId="70EA7B1F" w14:textId="6E824E05" w:rsidR="00357562" w:rsidRDefault="00357562" w:rsidP="00357562"/>
    <w:p w14:paraId="17F7F61A" w14:textId="1EA906A9" w:rsidR="00357562" w:rsidRDefault="00357562" w:rsidP="00357562"/>
    <w:p w14:paraId="5571323F" w14:textId="72A18535" w:rsidR="00357562" w:rsidRDefault="00357562" w:rsidP="00357562"/>
    <w:p w14:paraId="398038CB" w14:textId="070F8503" w:rsidR="00357562" w:rsidRDefault="00357562" w:rsidP="00357562"/>
    <w:p w14:paraId="796E7F94" w14:textId="1F215983" w:rsidR="00357562" w:rsidRDefault="00357562" w:rsidP="00357562"/>
    <w:p w14:paraId="5D73BD19" w14:textId="3C2A3F00" w:rsidR="00357562" w:rsidRDefault="00357562" w:rsidP="00357562"/>
    <w:p w14:paraId="3BBFB173" w14:textId="3CED59C8" w:rsidR="00B10B9A" w:rsidRDefault="00B10B9A" w:rsidP="00357562">
      <w:r>
        <w:br w:type="page"/>
      </w:r>
    </w:p>
    <w:p w14:paraId="789A3188" w14:textId="77777777" w:rsidR="00357562" w:rsidRDefault="00357562" w:rsidP="00357562"/>
    <w:p w14:paraId="6B64AD4D" w14:textId="105944FB" w:rsidR="00357562" w:rsidRDefault="00357562" w:rsidP="00357562"/>
    <w:p w14:paraId="4BB81B23" w14:textId="77777777" w:rsidR="00357562" w:rsidRPr="00357562" w:rsidRDefault="00357562" w:rsidP="00357562"/>
    <w:p w14:paraId="2E61868D" w14:textId="77777777" w:rsidR="001B45E6" w:rsidRPr="002167F7" w:rsidRDefault="001B45E6" w:rsidP="00CD3646">
      <w:pPr>
        <w:spacing w:line="276" w:lineRule="auto"/>
      </w:pPr>
    </w:p>
    <w:p w14:paraId="2E61868E" w14:textId="77777777" w:rsidR="00FB1EF3" w:rsidRDefault="00FB1EF3" w:rsidP="00CD3646">
      <w:pPr>
        <w:pBdr>
          <w:top w:val="single" w:sz="4" w:space="0" w:color="auto"/>
        </w:pBdr>
        <w:spacing w:line="276" w:lineRule="auto"/>
        <w:rPr>
          <w:rFonts w:eastAsia="Calibri" w:cs="Arial"/>
          <w:szCs w:val="20"/>
        </w:rPr>
      </w:pPr>
    </w:p>
    <w:p w14:paraId="2E61868F" w14:textId="77777777" w:rsidR="00FB1EF3" w:rsidRDefault="00FB1EF3" w:rsidP="00CD3646">
      <w:pPr>
        <w:pBdr>
          <w:top w:val="single" w:sz="4" w:space="0" w:color="auto"/>
        </w:pBdr>
        <w:spacing w:line="276" w:lineRule="auto"/>
        <w:rPr>
          <w:rFonts w:eastAsia="Calibri" w:cs="Arial"/>
          <w:szCs w:val="20"/>
        </w:rPr>
      </w:pPr>
    </w:p>
    <w:p w14:paraId="2E618690" w14:textId="77777777" w:rsidR="00FB1EF3" w:rsidRDefault="00FB1EF3" w:rsidP="00CD3646">
      <w:pPr>
        <w:pBdr>
          <w:top w:val="single" w:sz="4" w:space="0" w:color="auto"/>
        </w:pBdr>
        <w:spacing w:line="276" w:lineRule="auto"/>
        <w:rPr>
          <w:rFonts w:eastAsia="Calibri" w:cs="Arial"/>
          <w:szCs w:val="20"/>
        </w:rPr>
      </w:pPr>
    </w:p>
    <w:p w14:paraId="2E618691" w14:textId="77777777" w:rsidR="001B45E6" w:rsidRDefault="001B45E6" w:rsidP="00CD3646">
      <w:pPr>
        <w:pBdr>
          <w:top w:val="single" w:sz="4" w:space="0" w:color="auto"/>
        </w:pBdr>
        <w:spacing w:line="276" w:lineRule="auto"/>
        <w:rPr>
          <w:rFonts w:cs="Arial"/>
          <w:szCs w:val="20"/>
        </w:rPr>
      </w:pPr>
    </w:p>
    <w:p w14:paraId="2E618692" w14:textId="77777777" w:rsidR="001B45E6" w:rsidRPr="00AF2ADF" w:rsidRDefault="001B45E6" w:rsidP="00CD3646">
      <w:pPr>
        <w:pBdr>
          <w:top w:val="single" w:sz="4" w:space="0" w:color="auto"/>
        </w:pBdr>
        <w:spacing w:line="276" w:lineRule="auto"/>
        <w:rPr>
          <w:rFonts w:cs="Arial"/>
          <w:szCs w:val="20"/>
        </w:rPr>
      </w:pPr>
    </w:p>
    <w:p w14:paraId="2E618693" w14:textId="77777777" w:rsidR="00CD5AE3" w:rsidRPr="00AF2ADF" w:rsidRDefault="00CD5AE3" w:rsidP="00CD3646">
      <w:pPr>
        <w:pBdr>
          <w:top w:val="single" w:sz="4" w:space="0" w:color="auto"/>
        </w:pBdr>
        <w:spacing w:line="276" w:lineRule="auto"/>
        <w:rPr>
          <w:rFonts w:cs="Arial"/>
          <w:szCs w:val="20"/>
        </w:rPr>
      </w:pPr>
    </w:p>
    <w:p w14:paraId="2E618694" w14:textId="77777777" w:rsidR="00CD5AE3" w:rsidRPr="00AF2ADF" w:rsidRDefault="00852D06" w:rsidP="00CD3646">
      <w:pPr>
        <w:pBdr>
          <w:top w:val="single" w:sz="4" w:space="0" w:color="auto"/>
        </w:pBdr>
        <w:spacing w:line="276" w:lineRule="auto"/>
        <w:jc w:val="center"/>
        <w:rPr>
          <w:rFonts w:cs="Arial"/>
          <w:szCs w:val="20"/>
        </w:rPr>
      </w:pPr>
      <w:r w:rsidRPr="00320B29">
        <w:rPr>
          <w:rFonts w:cs="Arial"/>
          <w:noProof/>
          <w:szCs w:val="20"/>
        </w:rPr>
        <w:drawing>
          <wp:inline distT="0" distB="0" distL="0" distR="0" wp14:anchorId="2E6186C8" wp14:editId="2E6186C9">
            <wp:extent cx="1009650" cy="10096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2E618695" w14:textId="77777777" w:rsidR="00420C40" w:rsidRPr="00AF2ADF" w:rsidRDefault="00420C40" w:rsidP="00CD3646">
      <w:pPr>
        <w:spacing w:line="276" w:lineRule="auto"/>
        <w:jc w:val="center"/>
        <w:rPr>
          <w:rFonts w:cs="Arial"/>
          <w:b/>
          <w:szCs w:val="20"/>
        </w:rPr>
      </w:pPr>
    </w:p>
    <w:p w14:paraId="2E618696" w14:textId="77E7EDD9" w:rsidR="008578D9" w:rsidRDefault="00B10B9A" w:rsidP="00CD3646">
      <w:pPr>
        <w:spacing w:line="276" w:lineRule="auto"/>
        <w:jc w:val="center"/>
        <w:rPr>
          <w:rFonts w:cs="Arial"/>
          <w:b/>
          <w:szCs w:val="20"/>
        </w:rPr>
      </w:pPr>
      <w:r>
        <w:rPr>
          <w:rFonts w:cs="Arial"/>
          <w:b/>
          <w:szCs w:val="20"/>
        </w:rPr>
        <w:t xml:space="preserve">Informe </w:t>
      </w:r>
      <w:r w:rsidR="00FB1EF3" w:rsidRPr="00FB1EF3">
        <w:rPr>
          <w:rFonts w:cs="Arial"/>
          <w:b/>
          <w:szCs w:val="20"/>
        </w:rPr>
        <w:t>Plan Piloto para aplicación de nuevos formularios de consentimiento informado.</w:t>
      </w:r>
    </w:p>
    <w:p w14:paraId="2E618697" w14:textId="77777777" w:rsidR="00FB1EF3" w:rsidRDefault="00FB1EF3" w:rsidP="00CD3646">
      <w:pPr>
        <w:spacing w:line="276" w:lineRule="auto"/>
        <w:jc w:val="center"/>
        <w:rPr>
          <w:rFonts w:cs="Arial"/>
          <w:b/>
          <w:szCs w:val="20"/>
        </w:rPr>
      </w:pPr>
    </w:p>
    <w:p w14:paraId="2E618698" w14:textId="77777777" w:rsidR="00FB1EF3" w:rsidRDefault="00FB1EF3" w:rsidP="00CD3646">
      <w:pPr>
        <w:spacing w:line="276" w:lineRule="auto"/>
        <w:jc w:val="center"/>
        <w:rPr>
          <w:rFonts w:cs="Arial"/>
          <w:b/>
          <w:szCs w:val="20"/>
        </w:rPr>
      </w:pPr>
    </w:p>
    <w:p w14:paraId="2E618699" w14:textId="77777777" w:rsidR="00FB1EF3" w:rsidRPr="00AF2ADF" w:rsidRDefault="00FB1EF3" w:rsidP="00CD3646">
      <w:pPr>
        <w:spacing w:line="276" w:lineRule="auto"/>
        <w:jc w:val="center"/>
        <w:rPr>
          <w:rFonts w:cs="Arial"/>
          <w:szCs w:val="20"/>
        </w:rPr>
      </w:pPr>
    </w:p>
    <w:p w14:paraId="2E61869A" w14:textId="77777777" w:rsidR="00FD61B1" w:rsidRDefault="00FD61B1" w:rsidP="00CD3646">
      <w:pPr>
        <w:spacing w:line="276" w:lineRule="auto"/>
        <w:jc w:val="center"/>
        <w:rPr>
          <w:rFonts w:cs="Arial"/>
          <w:szCs w:val="20"/>
        </w:rPr>
      </w:pPr>
      <w:r>
        <w:rPr>
          <w:rFonts w:cs="Arial"/>
          <w:szCs w:val="20"/>
        </w:rPr>
        <w:t xml:space="preserve">Área de Bioética </w:t>
      </w:r>
    </w:p>
    <w:p w14:paraId="2E61869B" w14:textId="77777777" w:rsidR="00CD5AE3" w:rsidRPr="00AF2ADF" w:rsidRDefault="00FD61B1" w:rsidP="00CD3646">
      <w:pPr>
        <w:spacing w:line="276" w:lineRule="auto"/>
        <w:jc w:val="center"/>
        <w:rPr>
          <w:rFonts w:cs="Arial"/>
          <w:szCs w:val="20"/>
        </w:rPr>
      </w:pPr>
      <w:r>
        <w:rPr>
          <w:rFonts w:cs="Arial"/>
          <w:szCs w:val="20"/>
        </w:rPr>
        <w:t>CENDEISSS</w:t>
      </w:r>
    </w:p>
    <w:p w14:paraId="2E61869C" w14:textId="77777777" w:rsidR="00CD5AE3" w:rsidRPr="00AF2ADF" w:rsidRDefault="00CD5AE3" w:rsidP="00CD3646">
      <w:pPr>
        <w:spacing w:line="276" w:lineRule="auto"/>
        <w:jc w:val="center"/>
        <w:rPr>
          <w:rFonts w:cs="Arial"/>
          <w:szCs w:val="20"/>
        </w:rPr>
      </w:pPr>
      <w:r w:rsidRPr="00AF2ADF">
        <w:rPr>
          <w:rFonts w:cs="Arial"/>
          <w:szCs w:val="20"/>
        </w:rPr>
        <w:t>Caja Costarricense de Seguro Social</w:t>
      </w:r>
    </w:p>
    <w:p w14:paraId="2E61869D" w14:textId="77777777" w:rsidR="00677733" w:rsidRPr="00AF2ADF" w:rsidRDefault="00677733" w:rsidP="00CD3646">
      <w:pPr>
        <w:spacing w:line="276" w:lineRule="auto"/>
        <w:jc w:val="center"/>
        <w:rPr>
          <w:rFonts w:cs="Arial"/>
          <w:szCs w:val="20"/>
        </w:rPr>
      </w:pPr>
    </w:p>
    <w:p w14:paraId="2E61869F" w14:textId="77777777" w:rsidR="00CD5AE3" w:rsidRPr="00AF2ADF" w:rsidRDefault="00CD5AE3" w:rsidP="00CD3646">
      <w:pPr>
        <w:spacing w:line="276" w:lineRule="auto"/>
        <w:rPr>
          <w:rFonts w:cs="Arial"/>
          <w:b/>
          <w:szCs w:val="20"/>
        </w:rPr>
      </w:pPr>
    </w:p>
    <w:p w14:paraId="2E6186A0" w14:textId="77777777" w:rsidR="00CD5AE3" w:rsidRPr="00AF2ADF" w:rsidRDefault="00CD5AE3" w:rsidP="00CD3646">
      <w:pPr>
        <w:spacing w:line="276" w:lineRule="auto"/>
        <w:rPr>
          <w:rFonts w:cs="Arial"/>
          <w:szCs w:val="20"/>
        </w:rPr>
      </w:pPr>
    </w:p>
    <w:p w14:paraId="2E6186A1" w14:textId="77777777" w:rsidR="00CD5AE3" w:rsidRPr="00AF2ADF" w:rsidRDefault="00CD5AE3" w:rsidP="00CD3646">
      <w:pPr>
        <w:spacing w:line="276" w:lineRule="auto"/>
        <w:rPr>
          <w:rFonts w:cs="Arial"/>
          <w:b/>
          <w:bCs/>
          <w:iCs/>
          <w:szCs w:val="20"/>
        </w:rPr>
      </w:pPr>
      <w:bookmarkStart w:id="53" w:name="_Toc375289149"/>
      <w:bookmarkEnd w:id="53"/>
    </w:p>
    <w:sectPr w:rsidR="00CD5AE3" w:rsidRPr="00AF2ADF" w:rsidSect="00D54FBA">
      <w:headerReference w:type="even" r:id="rId16"/>
      <w:headerReference w:type="default" r:id="rId17"/>
      <w:footerReference w:type="default" r:id="rId18"/>
      <w:type w:val="continuous"/>
      <w:pgSz w:w="12240" w:h="15840" w:code="1"/>
      <w:pgMar w:top="1418" w:right="1608"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86CC" w14:textId="77777777" w:rsidR="003D2FFE" w:rsidRDefault="003D2FFE" w:rsidP="00765087">
      <w:r>
        <w:separator/>
      </w:r>
    </w:p>
  </w:endnote>
  <w:endnote w:type="continuationSeparator" w:id="0">
    <w:p w14:paraId="2E6186CD" w14:textId="77777777" w:rsidR="003D2FFE" w:rsidRDefault="003D2FFE" w:rsidP="0076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rodRegular">
    <w:altName w:val="Times New Roman"/>
    <w:panose1 w:val="00000000000000000000"/>
    <w:charset w:val="00"/>
    <w:family w:val="auto"/>
    <w:notTrueType/>
    <w:pitch w:val="default"/>
    <w:sig w:usb0="00000003" w:usb1="00000000" w:usb2="00000000" w:usb3="00000000" w:csb0="00000001" w:csb1="00000000"/>
  </w:font>
  <w:font w:name="Adobe Garamond Pro">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PHIK F+ Times Ten LT Std">
    <w:altName w:val="Times Ten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ヒラギノ角ゴ Pro W3">
    <w:charset w:val="80"/>
    <w:family w:val="auto"/>
    <w:pitch w:val="variable"/>
    <w:sig w:usb0="E00002FF" w:usb1="7AC7FFFF" w:usb2="00000012" w:usb3="00000000" w:csb0="0002000D" w:csb1="00000000"/>
  </w:font>
  <w:font w:name="gobCL">
    <w:altName w:val="gobC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8713" w14:textId="77777777" w:rsidR="00BA3949" w:rsidRDefault="00BA3949" w:rsidP="00E77CDB">
    <w:pPr>
      <w:pStyle w:val="Piedepgina"/>
      <w:tabs>
        <w:tab w:val="clear" w:pos="4252"/>
        <w:tab w:val="clear" w:pos="8504"/>
        <w:tab w:val="left" w:pos="725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86CA" w14:textId="77777777" w:rsidR="003D2FFE" w:rsidRDefault="003D2FFE" w:rsidP="00765087">
      <w:r>
        <w:separator/>
      </w:r>
    </w:p>
  </w:footnote>
  <w:footnote w:type="continuationSeparator" w:id="0">
    <w:p w14:paraId="2E6186CB" w14:textId="77777777" w:rsidR="003D2FFE" w:rsidRDefault="003D2FFE" w:rsidP="00765087">
      <w:r>
        <w:continuationSeparator/>
      </w:r>
    </w:p>
  </w:footnote>
  <w:footnote w:id="1">
    <w:p w14:paraId="064AC586" w14:textId="77777777" w:rsidR="007C2442" w:rsidRPr="0009603A" w:rsidRDefault="007C2442" w:rsidP="007C2442">
      <w:pPr>
        <w:pStyle w:val="Textonotapie"/>
        <w:jc w:val="left"/>
        <w:rPr>
          <w:rFonts w:ascii="Arial" w:hAnsi="Arial" w:cs="Arial"/>
          <w:sz w:val="18"/>
          <w:lang w:val="es-CR"/>
        </w:rPr>
      </w:pPr>
      <w:r w:rsidRPr="0009603A">
        <w:rPr>
          <w:rStyle w:val="Refdenotaalpie"/>
          <w:rFonts w:ascii="Arial" w:hAnsi="Arial" w:cs="Arial"/>
          <w:sz w:val="18"/>
        </w:rPr>
        <w:footnoteRef/>
      </w:r>
      <w:r w:rsidRPr="0009603A">
        <w:rPr>
          <w:rFonts w:ascii="Arial" w:hAnsi="Arial" w:cs="Arial"/>
          <w:sz w:val="18"/>
        </w:rPr>
        <w:t xml:space="preserve"> </w:t>
      </w:r>
      <w:r w:rsidRPr="0009603A">
        <w:rPr>
          <w:rFonts w:ascii="Arial" w:hAnsi="Arial" w:cs="Arial"/>
          <w:sz w:val="18"/>
          <w:lang w:val="es-CR"/>
        </w:rPr>
        <w:t xml:space="preserve">Modificado de: </w:t>
      </w:r>
      <w:r w:rsidRPr="0009603A">
        <w:rPr>
          <w:rFonts w:ascii="Arial" w:hAnsi="Arial" w:cs="Arial"/>
          <w:sz w:val="18"/>
        </w:rPr>
        <w:t>http://www.cis.es/cis/opencms/ES/1_encuestas/ComoSeHacen/queesunaencuesta.html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86FE" w14:textId="00504713" w:rsidR="00BA3949" w:rsidRDefault="00BA3949">
    <w:pPr>
      <w:pStyle w:val="Encabezado"/>
    </w:pPr>
  </w:p>
  <w:p w14:paraId="2E6186FF" w14:textId="77777777" w:rsidR="00BA3949" w:rsidRDefault="00BA3949"/>
  <w:p w14:paraId="2E618700" w14:textId="77777777" w:rsidR="00BA3949" w:rsidRDefault="00BA3949"/>
  <w:p w14:paraId="2E618701" w14:textId="77777777" w:rsidR="00BA3949" w:rsidRDefault="00BA3949"/>
  <w:p w14:paraId="2E618702" w14:textId="77777777" w:rsidR="00BA3949" w:rsidRDefault="00BA39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708"/>
      <w:gridCol w:w="3686"/>
      <w:gridCol w:w="896"/>
      <w:gridCol w:w="2364"/>
    </w:tblGrid>
    <w:tr w:rsidR="00BA3949" w:rsidRPr="00FC09B6" w14:paraId="2E618707" w14:textId="77777777" w:rsidTr="00257A65">
      <w:trPr>
        <w:cantSplit/>
        <w:trHeight w:val="590"/>
      </w:trPr>
      <w:tc>
        <w:tcPr>
          <w:tcW w:w="988" w:type="dxa"/>
          <w:vAlign w:val="center"/>
        </w:tcPr>
        <w:p w14:paraId="2E618703" w14:textId="77777777" w:rsidR="00BA3949" w:rsidRPr="00685E31" w:rsidRDefault="00852D06" w:rsidP="00CA2742">
          <w:pPr>
            <w:pStyle w:val="Encabezado"/>
            <w:ind w:right="360"/>
            <w:jc w:val="left"/>
            <w:rPr>
              <w:rFonts w:ascii="Arial" w:hAnsi="Arial" w:cs="Calibri"/>
              <w:sz w:val="18"/>
              <w:szCs w:val="18"/>
              <w:lang w:val="es-ES" w:eastAsia="es-ES"/>
            </w:rPr>
          </w:pPr>
          <w:r w:rsidRPr="00685E31">
            <w:rPr>
              <w:rFonts w:ascii="Arial" w:hAnsi="Arial"/>
              <w:noProof/>
              <w:sz w:val="20"/>
              <w:lang w:val="es-ES" w:eastAsia="es-ES"/>
            </w:rPr>
            <w:drawing>
              <wp:inline distT="0" distB="0" distL="0" distR="0" wp14:anchorId="2E618716" wp14:editId="2E618717">
                <wp:extent cx="276225" cy="276225"/>
                <wp:effectExtent l="0" t="0" r="0" b="0"/>
                <wp:docPr id="1" name="Imagen 10" descr="Descripción: Descripción: logo C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Descripción: logo CC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5290" w:type="dxa"/>
          <w:gridSpan w:val="3"/>
          <w:vAlign w:val="center"/>
        </w:tcPr>
        <w:p w14:paraId="2E618704" w14:textId="1F0B41C2" w:rsidR="00BA3949" w:rsidRPr="00685E31" w:rsidRDefault="00BA3949" w:rsidP="00CA2742">
          <w:pPr>
            <w:pStyle w:val="Encabezado"/>
            <w:jc w:val="center"/>
            <w:rPr>
              <w:rFonts w:ascii="Arial" w:hAnsi="Arial" w:cs="Calibri"/>
              <w:bCs/>
              <w:smallCaps/>
              <w:sz w:val="16"/>
              <w:szCs w:val="20"/>
              <w:lang w:val="es-ES" w:eastAsia="es-ES"/>
            </w:rPr>
          </w:pPr>
          <w:r w:rsidRPr="00685E31">
            <w:rPr>
              <w:rFonts w:ascii="Arial" w:hAnsi="Arial" w:cs="Calibri"/>
              <w:bCs/>
              <w:smallCaps/>
              <w:sz w:val="16"/>
              <w:szCs w:val="20"/>
              <w:lang w:val="es-ES" w:eastAsia="es-ES"/>
            </w:rPr>
            <w:t xml:space="preserve">Gerencia </w:t>
          </w:r>
          <w:r w:rsidR="00313CE4">
            <w:rPr>
              <w:rFonts w:ascii="Arial" w:hAnsi="Arial" w:cs="Calibri"/>
              <w:bCs/>
              <w:smallCaps/>
              <w:sz w:val="16"/>
              <w:szCs w:val="20"/>
              <w:lang w:val="es-ES" w:eastAsia="es-ES"/>
            </w:rPr>
            <w:t>Medica</w:t>
          </w:r>
          <w:r w:rsidR="0009224C">
            <w:rPr>
              <w:rFonts w:ascii="Arial" w:hAnsi="Arial" w:cs="Calibri"/>
              <w:bCs/>
              <w:smallCaps/>
              <w:sz w:val="16"/>
              <w:szCs w:val="20"/>
              <w:lang w:val="es-ES" w:eastAsia="es-ES"/>
            </w:rPr>
            <w:t xml:space="preserve"> </w:t>
          </w:r>
        </w:p>
        <w:p w14:paraId="2E618705" w14:textId="77777777" w:rsidR="00BA3949" w:rsidRPr="00685E31" w:rsidRDefault="00BA3949" w:rsidP="00CA2742">
          <w:pPr>
            <w:pStyle w:val="Encabezado"/>
            <w:jc w:val="center"/>
            <w:rPr>
              <w:rFonts w:ascii="Arial" w:hAnsi="Arial" w:cs="Calibri"/>
              <w:b/>
              <w:bCs/>
              <w:smallCaps/>
              <w:sz w:val="16"/>
              <w:szCs w:val="20"/>
              <w:lang w:val="es-ES" w:eastAsia="es-ES"/>
            </w:rPr>
          </w:pPr>
          <w:r w:rsidRPr="00685E31">
            <w:rPr>
              <w:rFonts w:ascii="Arial" w:hAnsi="Arial" w:cs="Calibri"/>
              <w:bCs/>
              <w:smallCaps/>
              <w:sz w:val="16"/>
              <w:szCs w:val="20"/>
              <w:lang w:val="es-ES" w:eastAsia="es-ES"/>
            </w:rPr>
            <w:t>Caja Costarricense de Seguro Social</w:t>
          </w:r>
        </w:p>
      </w:tc>
      <w:tc>
        <w:tcPr>
          <w:tcW w:w="2364" w:type="dxa"/>
          <w:vAlign w:val="center"/>
        </w:tcPr>
        <w:p w14:paraId="2E618706" w14:textId="77777777" w:rsidR="00BA3949" w:rsidRPr="006B056F" w:rsidRDefault="00BA3949" w:rsidP="00CA2742">
          <w:pPr>
            <w:jc w:val="center"/>
            <w:rPr>
              <w:sz w:val="16"/>
              <w:szCs w:val="16"/>
            </w:rPr>
          </w:pPr>
          <w:r w:rsidRPr="006B056F">
            <w:rPr>
              <w:sz w:val="16"/>
              <w:szCs w:val="16"/>
            </w:rPr>
            <w:t xml:space="preserve">Página </w:t>
          </w:r>
          <w:r w:rsidRPr="006B056F">
            <w:rPr>
              <w:sz w:val="16"/>
              <w:szCs w:val="16"/>
            </w:rPr>
            <w:fldChar w:fldCharType="begin"/>
          </w:r>
          <w:r w:rsidRPr="006B056F">
            <w:rPr>
              <w:sz w:val="16"/>
              <w:szCs w:val="16"/>
            </w:rPr>
            <w:instrText xml:space="preserve"> </w:instrText>
          </w:r>
          <w:r>
            <w:rPr>
              <w:sz w:val="16"/>
              <w:szCs w:val="16"/>
            </w:rPr>
            <w:instrText>PAGE</w:instrText>
          </w:r>
          <w:r w:rsidRPr="006B056F">
            <w:rPr>
              <w:sz w:val="16"/>
              <w:szCs w:val="16"/>
            </w:rPr>
            <w:instrText xml:space="preserve"> </w:instrText>
          </w:r>
          <w:r w:rsidRPr="006B056F">
            <w:rPr>
              <w:sz w:val="16"/>
              <w:szCs w:val="16"/>
            </w:rPr>
            <w:fldChar w:fldCharType="separate"/>
          </w:r>
          <w:r w:rsidR="00BA6940">
            <w:rPr>
              <w:noProof/>
              <w:sz w:val="16"/>
              <w:szCs w:val="16"/>
            </w:rPr>
            <w:t>55</w:t>
          </w:r>
          <w:r w:rsidRPr="006B056F">
            <w:rPr>
              <w:sz w:val="16"/>
              <w:szCs w:val="16"/>
            </w:rPr>
            <w:fldChar w:fldCharType="end"/>
          </w:r>
          <w:r w:rsidRPr="006B056F">
            <w:rPr>
              <w:sz w:val="16"/>
              <w:szCs w:val="16"/>
            </w:rPr>
            <w:t xml:space="preserve"> de </w:t>
          </w:r>
          <w:r w:rsidRPr="006B056F">
            <w:rPr>
              <w:sz w:val="16"/>
              <w:szCs w:val="16"/>
            </w:rPr>
            <w:fldChar w:fldCharType="begin"/>
          </w:r>
          <w:r w:rsidRPr="006B056F">
            <w:rPr>
              <w:sz w:val="16"/>
              <w:szCs w:val="16"/>
            </w:rPr>
            <w:instrText xml:space="preserve"> </w:instrText>
          </w:r>
          <w:r>
            <w:rPr>
              <w:sz w:val="16"/>
              <w:szCs w:val="16"/>
            </w:rPr>
            <w:instrText>NUMPAGES</w:instrText>
          </w:r>
          <w:r w:rsidRPr="006B056F">
            <w:rPr>
              <w:sz w:val="16"/>
              <w:szCs w:val="16"/>
            </w:rPr>
            <w:instrText xml:space="preserve"> </w:instrText>
          </w:r>
          <w:r w:rsidRPr="006B056F">
            <w:rPr>
              <w:sz w:val="16"/>
              <w:szCs w:val="16"/>
            </w:rPr>
            <w:fldChar w:fldCharType="separate"/>
          </w:r>
          <w:r w:rsidR="00BA6940">
            <w:rPr>
              <w:noProof/>
              <w:sz w:val="16"/>
              <w:szCs w:val="16"/>
            </w:rPr>
            <w:t>55</w:t>
          </w:r>
          <w:r w:rsidRPr="006B056F">
            <w:rPr>
              <w:sz w:val="16"/>
              <w:szCs w:val="16"/>
            </w:rPr>
            <w:fldChar w:fldCharType="end"/>
          </w:r>
        </w:p>
      </w:tc>
    </w:tr>
    <w:tr w:rsidR="00BA3949" w:rsidRPr="00345FE7" w14:paraId="2E61870C" w14:textId="77777777" w:rsidTr="00CA2742">
      <w:trPr>
        <w:trHeight w:val="438"/>
      </w:trPr>
      <w:tc>
        <w:tcPr>
          <w:tcW w:w="1696" w:type="dxa"/>
          <w:gridSpan w:val="2"/>
          <w:vAlign w:val="center"/>
        </w:tcPr>
        <w:p w14:paraId="2E618708" w14:textId="77777777" w:rsidR="00BA3949" w:rsidRPr="00685E31" w:rsidRDefault="00BA3949" w:rsidP="00260EBC">
          <w:pPr>
            <w:pStyle w:val="Encabezado"/>
            <w:rPr>
              <w:rFonts w:ascii="Arial" w:hAnsi="Arial" w:cs="Calibri"/>
              <w:bCs/>
              <w:smallCaps/>
              <w:sz w:val="16"/>
              <w:szCs w:val="16"/>
              <w:highlight w:val="green"/>
              <w:lang w:val="es-ES" w:eastAsia="es-ES"/>
            </w:rPr>
          </w:pPr>
          <w:r>
            <w:rPr>
              <w:rFonts w:ascii="Arial" w:hAnsi="Arial" w:cs="Calibri"/>
              <w:bCs/>
              <w:iCs/>
              <w:smallCaps/>
              <w:sz w:val="16"/>
              <w:szCs w:val="16"/>
              <w:lang w:val="es-ES" w:eastAsia="es-ES"/>
            </w:rPr>
            <w:t>Plan Piloto</w:t>
          </w:r>
          <w:r w:rsidRPr="00685E31">
            <w:rPr>
              <w:rFonts w:ascii="Arial" w:hAnsi="Arial" w:cs="Calibri"/>
              <w:bCs/>
              <w:iCs/>
              <w:smallCaps/>
              <w:sz w:val="16"/>
              <w:szCs w:val="16"/>
              <w:lang w:val="es-ES" w:eastAsia="es-ES"/>
            </w:rPr>
            <w:t xml:space="preserve"> </w:t>
          </w:r>
        </w:p>
      </w:tc>
      <w:tc>
        <w:tcPr>
          <w:tcW w:w="3686" w:type="dxa"/>
          <w:vAlign w:val="center"/>
        </w:tcPr>
        <w:p w14:paraId="2E618709" w14:textId="77777777" w:rsidR="00BA3949" w:rsidRPr="00D32C3B" w:rsidRDefault="00BA3949" w:rsidP="00260EBC">
          <w:pPr>
            <w:pStyle w:val="Encabezado"/>
            <w:jc w:val="center"/>
            <w:rPr>
              <w:rFonts w:ascii="Arial" w:hAnsi="Arial" w:cs="Calibri"/>
              <w:b/>
              <w:bCs/>
              <w:iCs/>
              <w:smallCaps/>
              <w:sz w:val="16"/>
              <w:szCs w:val="16"/>
              <w:lang w:val="es-ES" w:eastAsia="es-ES"/>
            </w:rPr>
          </w:pPr>
          <w:r w:rsidRPr="00D32C3B">
            <w:rPr>
              <w:rFonts w:ascii="Arial" w:hAnsi="Arial" w:cs="Calibri"/>
              <w:b/>
              <w:bCs/>
              <w:iCs/>
              <w:smallCaps/>
              <w:sz w:val="16"/>
              <w:szCs w:val="16"/>
              <w:lang w:val="es-ES" w:eastAsia="es-ES"/>
            </w:rPr>
            <w:t xml:space="preserve">Formularios Consentimiento informado </w:t>
          </w:r>
        </w:p>
      </w:tc>
      <w:tc>
        <w:tcPr>
          <w:tcW w:w="896" w:type="dxa"/>
          <w:vAlign w:val="center"/>
        </w:tcPr>
        <w:p w14:paraId="2E61870A" w14:textId="77777777" w:rsidR="00BA3949" w:rsidRPr="00D32C3B" w:rsidRDefault="00BA3949" w:rsidP="00CA2742">
          <w:pPr>
            <w:pStyle w:val="Encabezado"/>
            <w:jc w:val="center"/>
            <w:rPr>
              <w:rFonts w:ascii="Arial" w:hAnsi="Arial" w:cs="Calibri"/>
              <w:b/>
              <w:bCs/>
              <w:iCs/>
              <w:smallCaps/>
              <w:sz w:val="16"/>
              <w:szCs w:val="16"/>
              <w:lang w:val="es-ES" w:eastAsia="es-ES"/>
            </w:rPr>
          </w:pPr>
          <w:r w:rsidRPr="00D32C3B">
            <w:rPr>
              <w:rFonts w:ascii="Arial" w:hAnsi="Arial" w:cs="Calibri"/>
              <w:bCs/>
              <w:iCs/>
              <w:smallCaps/>
              <w:sz w:val="14"/>
              <w:szCs w:val="16"/>
              <w:lang w:val="es-CR" w:eastAsia="es-ES"/>
            </w:rPr>
            <w:t>Versión</w:t>
          </w:r>
          <w:r w:rsidRPr="00D32C3B">
            <w:rPr>
              <w:rFonts w:ascii="Arial" w:hAnsi="Arial" w:cs="Calibri"/>
              <w:bCs/>
              <w:iCs/>
              <w:smallCaps/>
              <w:sz w:val="14"/>
              <w:szCs w:val="16"/>
              <w:lang w:val="pt-BR" w:eastAsia="es-ES"/>
            </w:rPr>
            <w:t>: 1</w:t>
          </w:r>
        </w:p>
      </w:tc>
      <w:tc>
        <w:tcPr>
          <w:tcW w:w="2364" w:type="dxa"/>
          <w:vAlign w:val="center"/>
        </w:tcPr>
        <w:p w14:paraId="2E61870B" w14:textId="510C9E16" w:rsidR="00BA3949" w:rsidRPr="00D32C3B" w:rsidRDefault="00BA3949" w:rsidP="00257A65">
          <w:pPr>
            <w:pStyle w:val="Encabezado"/>
            <w:jc w:val="center"/>
            <w:rPr>
              <w:rFonts w:ascii="Arial" w:hAnsi="Arial" w:cs="Calibri"/>
              <w:bCs/>
              <w:iCs/>
              <w:sz w:val="14"/>
              <w:szCs w:val="16"/>
              <w:lang w:val="pt-BR" w:eastAsia="es-ES"/>
            </w:rPr>
          </w:pPr>
          <w:r w:rsidRPr="00D32C3B">
            <w:rPr>
              <w:rFonts w:ascii="Arial" w:hAnsi="Arial" w:cs="Calibri"/>
              <w:iCs/>
              <w:smallCaps/>
              <w:sz w:val="14"/>
              <w:szCs w:val="16"/>
              <w:lang w:val="es-ES" w:eastAsia="es-ES"/>
            </w:rPr>
            <w:t>Fecha de emisión: 2</w:t>
          </w:r>
          <w:r w:rsidR="0009224C" w:rsidRPr="00D32C3B">
            <w:rPr>
              <w:rFonts w:ascii="Arial" w:hAnsi="Arial" w:cs="Calibri"/>
              <w:iCs/>
              <w:smallCaps/>
              <w:sz w:val="14"/>
              <w:szCs w:val="16"/>
              <w:lang w:val="es-ES" w:eastAsia="es-ES"/>
            </w:rPr>
            <w:t>xxx</w:t>
          </w:r>
        </w:p>
      </w:tc>
    </w:tr>
  </w:tbl>
  <w:p w14:paraId="2E61870D" w14:textId="22C3671D" w:rsidR="00BA3949" w:rsidRDefault="00BA39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B98B1FC"/>
    <w:lvl w:ilvl="0">
      <w:start w:val="1"/>
      <w:numFmt w:val="decimal"/>
      <w:pStyle w:val="Listaconnmeros2"/>
      <w:lvlText w:val="%1."/>
      <w:lvlJc w:val="left"/>
      <w:pPr>
        <w:tabs>
          <w:tab w:val="num" w:pos="643"/>
        </w:tabs>
        <w:ind w:left="643" w:hanging="360"/>
      </w:pPr>
    </w:lvl>
  </w:abstractNum>
  <w:abstractNum w:abstractNumId="1" w15:restartNumberingAfterBreak="0">
    <w:nsid w:val="00000003"/>
    <w:multiLevelType w:val="multilevel"/>
    <w:tmpl w:val="00000003"/>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sz w:val="24"/>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sz w:val="24"/>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sz w:val="24"/>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7"/>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sz w:val="24"/>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sz w:val="24"/>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sz w:val="24"/>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10"/>
    <w:multiLevelType w:val="singleLevel"/>
    <w:tmpl w:val="00000010"/>
    <w:name w:val="WW8Num31"/>
    <w:lvl w:ilvl="0">
      <w:start w:val="1"/>
      <w:numFmt w:val="bullet"/>
      <w:lvlText w:val="o"/>
      <w:lvlJc w:val="left"/>
      <w:pPr>
        <w:tabs>
          <w:tab w:val="num" w:pos="720"/>
        </w:tabs>
        <w:ind w:left="720" w:hanging="360"/>
      </w:pPr>
      <w:rPr>
        <w:rFonts w:ascii="Courier New" w:hAnsi="Courier New"/>
      </w:rPr>
    </w:lvl>
  </w:abstractNum>
  <w:abstractNum w:abstractNumId="4" w15:restartNumberingAfterBreak="0">
    <w:nsid w:val="02AF1567"/>
    <w:multiLevelType w:val="hybridMultilevel"/>
    <w:tmpl w:val="69D8DCE8"/>
    <w:lvl w:ilvl="0" w:tplc="140A0001">
      <w:start w:val="1"/>
      <w:numFmt w:val="bullet"/>
      <w:lvlText w:val=""/>
      <w:lvlJc w:val="left"/>
      <w:pPr>
        <w:ind w:left="720" w:hanging="360"/>
      </w:pPr>
      <w:rPr>
        <w:rFonts w:ascii="Symbol" w:hAnsi="Symbol" w:hint="default"/>
        <w:b/>
      </w:rPr>
    </w:lvl>
    <w:lvl w:ilvl="1" w:tplc="22FC6C36">
      <w:numFmt w:val="bullet"/>
      <w:lvlText w:val="-"/>
      <w:lvlJc w:val="left"/>
      <w:pPr>
        <w:ind w:left="1440" w:hanging="360"/>
      </w:pPr>
      <w:rPr>
        <w:rFonts w:ascii="Calibri" w:eastAsia="Times New Roman" w:hAnsi="Calibri"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3CE2CA2"/>
    <w:multiLevelType w:val="hybridMultilevel"/>
    <w:tmpl w:val="013475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4D33F22"/>
    <w:multiLevelType w:val="hybridMultilevel"/>
    <w:tmpl w:val="6CB4AFC8"/>
    <w:lvl w:ilvl="0" w:tplc="080A0001">
      <w:start w:val="1"/>
      <w:numFmt w:val="bullet"/>
      <w:pStyle w:val="Listaconvietas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C57B3E"/>
    <w:multiLevelType w:val="hybridMultilevel"/>
    <w:tmpl w:val="CC0C9E9C"/>
    <w:lvl w:ilvl="0" w:tplc="140A0001">
      <w:start w:val="1"/>
      <w:numFmt w:val="bullet"/>
      <w:lvlText w:val=""/>
      <w:lvlJc w:val="left"/>
      <w:pPr>
        <w:ind w:left="720" w:hanging="360"/>
      </w:pPr>
      <w:rPr>
        <w:rFonts w:ascii="Symbol" w:hAnsi="Symbol" w:hint="default"/>
      </w:rPr>
    </w:lvl>
    <w:lvl w:ilvl="1" w:tplc="2CA07BA4">
      <w:numFmt w:val="bullet"/>
      <w:lvlText w:val="-"/>
      <w:lvlJc w:val="left"/>
      <w:pPr>
        <w:ind w:left="1440" w:hanging="360"/>
      </w:pPr>
      <w:rPr>
        <w:rFonts w:ascii="Calibri" w:eastAsia="Times New Roman" w:hAnsi="Calibri" w:cs="Times New Roman" w:hint="default"/>
        <w:b/>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0AFC2643"/>
    <w:multiLevelType w:val="hybridMultilevel"/>
    <w:tmpl w:val="203A9C2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0B1A1172"/>
    <w:multiLevelType w:val="hybridMultilevel"/>
    <w:tmpl w:val="DAB28D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0C3501FD"/>
    <w:multiLevelType w:val="hybridMultilevel"/>
    <w:tmpl w:val="EECA6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0C955858"/>
    <w:multiLevelType w:val="hybridMultilevel"/>
    <w:tmpl w:val="F39C2D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0D6B764B"/>
    <w:multiLevelType w:val="hybridMultilevel"/>
    <w:tmpl w:val="CECC03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0F670F40"/>
    <w:multiLevelType w:val="hybridMultilevel"/>
    <w:tmpl w:val="72EC5B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3DB7D73"/>
    <w:multiLevelType w:val="multilevel"/>
    <w:tmpl w:val="EC366C4C"/>
    <w:styleLink w:val="List7"/>
    <w:lvl w:ilvl="0">
      <w:numFmt w:val="bullet"/>
      <w:lvlText w:val="-"/>
      <w:lvlJc w:val="left"/>
      <w:pPr>
        <w:tabs>
          <w:tab w:val="num" w:pos="588"/>
        </w:tabs>
        <w:ind w:left="588" w:hanging="588"/>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15" w15:restartNumberingAfterBreak="0">
    <w:nsid w:val="14275E38"/>
    <w:multiLevelType w:val="hybridMultilevel"/>
    <w:tmpl w:val="C15EE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17460881"/>
    <w:multiLevelType w:val="hybridMultilevel"/>
    <w:tmpl w:val="C0005B26"/>
    <w:lvl w:ilvl="0" w:tplc="F78090C4">
      <w:start w:val="1"/>
      <w:numFmt w:val="bullet"/>
      <w:pStyle w:val="Prrafodelista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964414B"/>
    <w:multiLevelType w:val="hybridMultilevel"/>
    <w:tmpl w:val="41EECD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1A16680D"/>
    <w:multiLevelType w:val="hybridMultilevel"/>
    <w:tmpl w:val="2514DF8E"/>
    <w:lvl w:ilvl="0" w:tplc="0C0A0001">
      <w:start w:val="1"/>
      <w:numFmt w:val="bullet"/>
      <w:pStyle w:val="Listaconvietas"/>
      <w:lvlText w:val=""/>
      <w:lvlJc w:val="left"/>
      <w:pPr>
        <w:ind w:left="1135" w:hanging="360"/>
      </w:pPr>
      <w:rPr>
        <w:rFonts w:ascii="Symbol" w:hAnsi="Symbol" w:hint="default"/>
      </w:rPr>
    </w:lvl>
    <w:lvl w:ilvl="1" w:tplc="0C0A0003" w:tentative="1">
      <w:start w:val="1"/>
      <w:numFmt w:val="bullet"/>
      <w:lvlText w:val="o"/>
      <w:lvlJc w:val="left"/>
      <w:pPr>
        <w:ind w:left="1855" w:hanging="360"/>
      </w:pPr>
      <w:rPr>
        <w:rFonts w:ascii="Courier New" w:hAnsi="Courier New" w:hint="default"/>
      </w:rPr>
    </w:lvl>
    <w:lvl w:ilvl="2" w:tplc="0C0A0005" w:tentative="1">
      <w:start w:val="1"/>
      <w:numFmt w:val="bullet"/>
      <w:lvlText w:val=""/>
      <w:lvlJc w:val="left"/>
      <w:pPr>
        <w:ind w:left="2575" w:hanging="360"/>
      </w:pPr>
      <w:rPr>
        <w:rFonts w:ascii="Wingdings" w:hAnsi="Wingdings" w:hint="default"/>
      </w:rPr>
    </w:lvl>
    <w:lvl w:ilvl="3" w:tplc="0C0A0001" w:tentative="1">
      <w:start w:val="1"/>
      <w:numFmt w:val="bullet"/>
      <w:lvlText w:val=""/>
      <w:lvlJc w:val="left"/>
      <w:pPr>
        <w:ind w:left="3295" w:hanging="360"/>
      </w:pPr>
      <w:rPr>
        <w:rFonts w:ascii="Symbol" w:hAnsi="Symbol" w:hint="default"/>
      </w:rPr>
    </w:lvl>
    <w:lvl w:ilvl="4" w:tplc="0C0A0003" w:tentative="1">
      <w:start w:val="1"/>
      <w:numFmt w:val="bullet"/>
      <w:lvlText w:val="o"/>
      <w:lvlJc w:val="left"/>
      <w:pPr>
        <w:ind w:left="4015" w:hanging="360"/>
      </w:pPr>
      <w:rPr>
        <w:rFonts w:ascii="Courier New" w:hAnsi="Courier New" w:hint="default"/>
      </w:rPr>
    </w:lvl>
    <w:lvl w:ilvl="5" w:tplc="0C0A0005" w:tentative="1">
      <w:start w:val="1"/>
      <w:numFmt w:val="bullet"/>
      <w:lvlText w:val=""/>
      <w:lvlJc w:val="left"/>
      <w:pPr>
        <w:ind w:left="4735" w:hanging="360"/>
      </w:pPr>
      <w:rPr>
        <w:rFonts w:ascii="Wingdings" w:hAnsi="Wingdings" w:hint="default"/>
      </w:rPr>
    </w:lvl>
    <w:lvl w:ilvl="6" w:tplc="0C0A0001" w:tentative="1">
      <w:start w:val="1"/>
      <w:numFmt w:val="bullet"/>
      <w:lvlText w:val=""/>
      <w:lvlJc w:val="left"/>
      <w:pPr>
        <w:ind w:left="5455" w:hanging="360"/>
      </w:pPr>
      <w:rPr>
        <w:rFonts w:ascii="Symbol" w:hAnsi="Symbol" w:hint="default"/>
      </w:rPr>
    </w:lvl>
    <w:lvl w:ilvl="7" w:tplc="0C0A0003" w:tentative="1">
      <w:start w:val="1"/>
      <w:numFmt w:val="bullet"/>
      <w:lvlText w:val="o"/>
      <w:lvlJc w:val="left"/>
      <w:pPr>
        <w:ind w:left="6175" w:hanging="360"/>
      </w:pPr>
      <w:rPr>
        <w:rFonts w:ascii="Courier New" w:hAnsi="Courier New" w:hint="default"/>
      </w:rPr>
    </w:lvl>
    <w:lvl w:ilvl="8" w:tplc="0C0A0005" w:tentative="1">
      <w:start w:val="1"/>
      <w:numFmt w:val="bullet"/>
      <w:lvlText w:val=""/>
      <w:lvlJc w:val="left"/>
      <w:pPr>
        <w:ind w:left="6895" w:hanging="360"/>
      </w:pPr>
      <w:rPr>
        <w:rFonts w:ascii="Wingdings" w:hAnsi="Wingdings" w:hint="default"/>
      </w:rPr>
    </w:lvl>
  </w:abstractNum>
  <w:abstractNum w:abstractNumId="19" w15:restartNumberingAfterBreak="0">
    <w:nsid w:val="1B5661B0"/>
    <w:multiLevelType w:val="multilevel"/>
    <w:tmpl w:val="C4986DC0"/>
    <w:styleLink w:val="List10"/>
    <w:lvl w:ilvl="0">
      <w:numFmt w:val="bullet"/>
      <w:lvlText w:val="•"/>
      <w:lvlJc w:val="left"/>
      <w:pPr>
        <w:tabs>
          <w:tab w:val="num" w:pos="300"/>
        </w:tabs>
        <w:ind w:left="300" w:hanging="300"/>
      </w:pPr>
      <w:rPr>
        <w:position w:val="0"/>
        <w:lang w:val="es-ES_tradnl"/>
      </w:rPr>
    </w:lvl>
    <w:lvl w:ilvl="1">
      <w:start w:val="1"/>
      <w:numFmt w:val="bullet"/>
      <w:lvlText w:val="•"/>
      <w:lvlJc w:val="left"/>
      <w:pPr>
        <w:tabs>
          <w:tab w:val="num" w:pos="330"/>
        </w:tabs>
        <w:ind w:left="330" w:hanging="330"/>
      </w:pPr>
      <w:rPr>
        <w:position w:val="0"/>
        <w:lang w:val="es-ES_tradnl"/>
      </w:rPr>
    </w:lvl>
    <w:lvl w:ilvl="2">
      <w:start w:val="1"/>
      <w:numFmt w:val="bullet"/>
      <w:lvlText w:val="•"/>
      <w:lvlJc w:val="left"/>
      <w:pPr>
        <w:tabs>
          <w:tab w:val="num" w:pos="330"/>
        </w:tabs>
        <w:ind w:left="330" w:hanging="330"/>
      </w:pPr>
      <w:rPr>
        <w:position w:val="0"/>
        <w:lang w:val="es-ES_tradnl"/>
      </w:rPr>
    </w:lvl>
    <w:lvl w:ilvl="3">
      <w:start w:val="1"/>
      <w:numFmt w:val="bullet"/>
      <w:lvlText w:val="•"/>
      <w:lvlJc w:val="left"/>
      <w:pPr>
        <w:tabs>
          <w:tab w:val="num" w:pos="330"/>
        </w:tabs>
        <w:ind w:left="330" w:hanging="330"/>
      </w:pPr>
      <w:rPr>
        <w:position w:val="0"/>
        <w:lang w:val="es-ES_tradnl"/>
      </w:rPr>
    </w:lvl>
    <w:lvl w:ilvl="4">
      <w:start w:val="1"/>
      <w:numFmt w:val="bullet"/>
      <w:lvlText w:val="•"/>
      <w:lvlJc w:val="left"/>
      <w:pPr>
        <w:tabs>
          <w:tab w:val="num" w:pos="330"/>
        </w:tabs>
        <w:ind w:left="330" w:hanging="330"/>
      </w:pPr>
      <w:rPr>
        <w:position w:val="0"/>
        <w:lang w:val="es-ES_tradnl"/>
      </w:rPr>
    </w:lvl>
    <w:lvl w:ilvl="5">
      <w:start w:val="1"/>
      <w:numFmt w:val="bullet"/>
      <w:lvlText w:val="•"/>
      <w:lvlJc w:val="left"/>
      <w:pPr>
        <w:tabs>
          <w:tab w:val="num" w:pos="330"/>
        </w:tabs>
        <w:ind w:left="330" w:hanging="330"/>
      </w:pPr>
      <w:rPr>
        <w:position w:val="0"/>
        <w:lang w:val="es-ES_tradnl"/>
      </w:rPr>
    </w:lvl>
    <w:lvl w:ilvl="6">
      <w:start w:val="1"/>
      <w:numFmt w:val="bullet"/>
      <w:lvlText w:val="•"/>
      <w:lvlJc w:val="left"/>
      <w:pPr>
        <w:tabs>
          <w:tab w:val="num" w:pos="330"/>
        </w:tabs>
        <w:ind w:left="330" w:hanging="330"/>
      </w:pPr>
      <w:rPr>
        <w:position w:val="0"/>
        <w:lang w:val="es-ES_tradnl"/>
      </w:rPr>
    </w:lvl>
    <w:lvl w:ilvl="7">
      <w:start w:val="1"/>
      <w:numFmt w:val="bullet"/>
      <w:lvlText w:val="•"/>
      <w:lvlJc w:val="left"/>
      <w:pPr>
        <w:tabs>
          <w:tab w:val="num" w:pos="330"/>
        </w:tabs>
        <w:ind w:left="330" w:hanging="330"/>
      </w:pPr>
      <w:rPr>
        <w:position w:val="0"/>
        <w:lang w:val="es-ES_tradnl"/>
      </w:rPr>
    </w:lvl>
    <w:lvl w:ilvl="8">
      <w:start w:val="1"/>
      <w:numFmt w:val="bullet"/>
      <w:lvlText w:val="•"/>
      <w:lvlJc w:val="left"/>
      <w:pPr>
        <w:tabs>
          <w:tab w:val="num" w:pos="330"/>
        </w:tabs>
        <w:ind w:left="330" w:hanging="330"/>
      </w:pPr>
      <w:rPr>
        <w:position w:val="0"/>
        <w:lang w:val="es-ES_tradnl"/>
      </w:rPr>
    </w:lvl>
  </w:abstractNum>
  <w:abstractNum w:abstractNumId="20" w15:restartNumberingAfterBreak="0">
    <w:nsid w:val="1F0F298F"/>
    <w:multiLevelType w:val="multilevel"/>
    <w:tmpl w:val="104EF2EE"/>
    <w:styleLink w:val="Lista41"/>
    <w:lvl w:ilvl="0">
      <w:numFmt w:val="bullet"/>
      <w:lvlText w:val="-"/>
      <w:lvlJc w:val="left"/>
      <w:pPr>
        <w:tabs>
          <w:tab w:val="num" w:pos="588"/>
        </w:tabs>
        <w:ind w:left="589" w:hanging="589"/>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21" w15:restartNumberingAfterBreak="0">
    <w:nsid w:val="20EB1485"/>
    <w:multiLevelType w:val="hybridMultilevel"/>
    <w:tmpl w:val="4E0A52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8224FFA"/>
    <w:multiLevelType w:val="multilevel"/>
    <w:tmpl w:val="D3785FDC"/>
    <w:styleLink w:val="List16"/>
    <w:lvl w:ilvl="0">
      <w:numFmt w:val="bullet"/>
      <w:lvlText w:val="•"/>
      <w:lvlJc w:val="left"/>
      <w:rPr>
        <w:b/>
        <w:bCs/>
        <w:position w:val="0"/>
        <w:u w:val="single"/>
      </w:rPr>
    </w:lvl>
    <w:lvl w:ilvl="1">
      <w:start w:val="1"/>
      <w:numFmt w:val="bullet"/>
      <w:lvlText w:val="•"/>
      <w:lvlJc w:val="left"/>
      <w:rPr>
        <w:b/>
        <w:bCs/>
        <w:position w:val="0"/>
        <w:u w:val="single"/>
      </w:rPr>
    </w:lvl>
    <w:lvl w:ilvl="2">
      <w:start w:val="1"/>
      <w:numFmt w:val="bullet"/>
      <w:lvlText w:val="•"/>
      <w:lvlJc w:val="left"/>
      <w:rPr>
        <w:b/>
        <w:bCs/>
        <w:position w:val="0"/>
        <w:u w:val="single"/>
      </w:rPr>
    </w:lvl>
    <w:lvl w:ilvl="3">
      <w:start w:val="1"/>
      <w:numFmt w:val="bullet"/>
      <w:lvlText w:val="•"/>
      <w:lvlJc w:val="left"/>
      <w:rPr>
        <w:b/>
        <w:bCs/>
        <w:position w:val="0"/>
        <w:u w:val="single"/>
      </w:rPr>
    </w:lvl>
    <w:lvl w:ilvl="4">
      <w:start w:val="1"/>
      <w:numFmt w:val="bullet"/>
      <w:lvlText w:val="•"/>
      <w:lvlJc w:val="left"/>
      <w:rPr>
        <w:b/>
        <w:bCs/>
        <w:position w:val="0"/>
        <w:u w:val="single"/>
      </w:rPr>
    </w:lvl>
    <w:lvl w:ilvl="5">
      <w:start w:val="1"/>
      <w:numFmt w:val="bullet"/>
      <w:lvlText w:val="•"/>
      <w:lvlJc w:val="left"/>
      <w:rPr>
        <w:b/>
        <w:bCs/>
        <w:position w:val="0"/>
        <w:u w:val="single"/>
      </w:rPr>
    </w:lvl>
    <w:lvl w:ilvl="6">
      <w:start w:val="1"/>
      <w:numFmt w:val="bullet"/>
      <w:lvlText w:val="•"/>
      <w:lvlJc w:val="left"/>
      <w:rPr>
        <w:b/>
        <w:bCs/>
        <w:position w:val="0"/>
        <w:u w:val="single"/>
      </w:rPr>
    </w:lvl>
    <w:lvl w:ilvl="7">
      <w:start w:val="1"/>
      <w:numFmt w:val="bullet"/>
      <w:lvlText w:val="•"/>
      <w:lvlJc w:val="left"/>
      <w:rPr>
        <w:b/>
        <w:bCs/>
        <w:position w:val="0"/>
        <w:u w:val="single"/>
      </w:rPr>
    </w:lvl>
    <w:lvl w:ilvl="8">
      <w:start w:val="1"/>
      <w:numFmt w:val="bullet"/>
      <w:lvlText w:val="•"/>
      <w:lvlJc w:val="left"/>
      <w:rPr>
        <w:b/>
        <w:bCs/>
        <w:position w:val="0"/>
        <w:u w:val="single"/>
      </w:rPr>
    </w:lvl>
  </w:abstractNum>
  <w:abstractNum w:abstractNumId="23" w15:restartNumberingAfterBreak="0">
    <w:nsid w:val="296F389F"/>
    <w:multiLevelType w:val="hybridMultilevel"/>
    <w:tmpl w:val="D724312C"/>
    <w:lvl w:ilvl="0" w:tplc="140A0001">
      <w:start w:val="1"/>
      <w:numFmt w:val="bullet"/>
      <w:lvlText w:val=""/>
      <w:lvlJc w:val="left"/>
      <w:pPr>
        <w:ind w:left="720" w:hanging="360"/>
      </w:pPr>
      <w:rPr>
        <w:rFonts w:ascii="Symbol" w:hAnsi="Symbo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2A09650E"/>
    <w:multiLevelType w:val="hybridMultilevel"/>
    <w:tmpl w:val="3444916C"/>
    <w:lvl w:ilvl="0" w:tplc="644AD02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2B0F12C5"/>
    <w:multiLevelType w:val="hybridMultilevel"/>
    <w:tmpl w:val="6DE8E7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0C36320"/>
    <w:multiLevelType w:val="hybridMultilevel"/>
    <w:tmpl w:val="FD36B8F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7" w15:restartNumberingAfterBreak="0">
    <w:nsid w:val="353D35F5"/>
    <w:multiLevelType w:val="hybridMultilevel"/>
    <w:tmpl w:val="DFB0F764"/>
    <w:lvl w:ilvl="0" w:tplc="140A0001">
      <w:start w:val="1"/>
      <w:numFmt w:val="bullet"/>
      <w:lvlText w:val=""/>
      <w:lvlJc w:val="left"/>
      <w:pPr>
        <w:ind w:left="720" w:hanging="360"/>
      </w:pPr>
      <w:rPr>
        <w:rFonts w:ascii="Symbol" w:hAnsi="Symbol" w:hint="default"/>
      </w:rPr>
    </w:lvl>
    <w:lvl w:ilvl="1" w:tplc="2CA07BA4">
      <w:numFmt w:val="bullet"/>
      <w:lvlText w:val="-"/>
      <w:lvlJc w:val="left"/>
      <w:pPr>
        <w:ind w:left="1440" w:hanging="360"/>
      </w:pPr>
      <w:rPr>
        <w:rFonts w:ascii="Calibri" w:eastAsia="Times New Roman" w:hAnsi="Calibri" w:cs="Times New Roman" w:hint="default"/>
        <w:b/>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35EE1C69"/>
    <w:multiLevelType w:val="hybridMultilevel"/>
    <w:tmpl w:val="9EE8C302"/>
    <w:lvl w:ilvl="0" w:tplc="1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5718E2"/>
    <w:multiLevelType w:val="multilevel"/>
    <w:tmpl w:val="79D8D970"/>
    <w:styleLink w:val="List1"/>
    <w:lvl w:ilvl="0">
      <w:numFmt w:val="bullet"/>
      <w:lvlText w:val="•"/>
      <w:lvlJc w:val="left"/>
      <w:pPr>
        <w:tabs>
          <w:tab w:val="num" w:pos="720"/>
        </w:tabs>
        <w:ind w:left="720" w:hanging="36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30" w15:restartNumberingAfterBreak="0">
    <w:nsid w:val="41812B94"/>
    <w:multiLevelType w:val="hybridMultilevel"/>
    <w:tmpl w:val="050854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2880F9D"/>
    <w:multiLevelType w:val="multilevel"/>
    <w:tmpl w:val="7FB6F7B8"/>
    <w:styleLink w:val="List6"/>
    <w:lvl w:ilvl="0">
      <w:numFmt w:val="bullet"/>
      <w:lvlText w:val="-"/>
      <w:lvlJc w:val="left"/>
      <w:pPr>
        <w:tabs>
          <w:tab w:val="num" w:pos="588"/>
        </w:tabs>
        <w:ind w:left="588" w:hanging="588"/>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32" w15:restartNumberingAfterBreak="0">
    <w:nsid w:val="444E38C7"/>
    <w:multiLevelType w:val="multilevel"/>
    <w:tmpl w:val="B1C8F186"/>
    <w:styleLink w:val="List8"/>
    <w:lvl w:ilvl="0">
      <w:numFmt w:val="bullet"/>
      <w:lvlText w:val="-"/>
      <w:lvlJc w:val="left"/>
      <w:pPr>
        <w:tabs>
          <w:tab w:val="num" w:pos="392"/>
        </w:tabs>
        <w:ind w:left="392" w:hanging="392"/>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33" w15:restartNumberingAfterBreak="0">
    <w:nsid w:val="464B0088"/>
    <w:multiLevelType w:val="hybridMultilevel"/>
    <w:tmpl w:val="0ECC16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47BE0BEB"/>
    <w:multiLevelType w:val="hybridMultilevel"/>
    <w:tmpl w:val="2DBE17A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3053"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4A416B5B"/>
    <w:multiLevelType w:val="hybridMultilevel"/>
    <w:tmpl w:val="32E85A72"/>
    <w:lvl w:ilvl="0" w:tplc="644AD026">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6" w15:restartNumberingAfterBreak="0">
    <w:nsid w:val="4E8E6EA5"/>
    <w:multiLevelType w:val="multilevel"/>
    <w:tmpl w:val="E1EE00C4"/>
    <w:styleLink w:val="Lista31"/>
    <w:lvl w:ilvl="0">
      <w:numFmt w:val="bullet"/>
      <w:lvlText w:val="-"/>
      <w:lvlJc w:val="left"/>
      <w:pPr>
        <w:tabs>
          <w:tab w:val="num" w:pos="588"/>
        </w:tabs>
        <w:ind w:left="589" w:hanging="589"/>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37" w15:restartNumberingAfterBreak="0">
    <w:nsid w:val="524E4511"/>
    <w:multiLevelType w:val="multilevel"/>
    <w:tmpl w:val="B3B84128"/>
    <w:styleLink w:val="Lista51"/>
    <w:lvl w:ilvl="0">
      <w:numFmt w:val="bullet"/>
      <w:lvlText w:val="-"/>
      <w:lvlJc w:val="left"/>
      <w:pPr>
        <w:tabs>
          <w:tab w:val="num" w:pos="504"/>
        </w:tabs>
        <w:ind w:left="505" w:hanging="505"/>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38" w15:restartNumberingAfterBreak="0">
    <w:nsid w:val="554A52BF"/>
    <w:multiLevelType w:val="hybridMultilevel"/>
    <w:tmpl w:val="8CDC3D86"/>
    <w:lvl w:ilvl="0" w:tplc="140A0001">
      <w:start w:val="1"/>
      <w:numFmt w:val="bullet"/>
      <w:lvlText w:val=""/>
      <w:lvlJc w:val="left"/>
      <w:pPr>
        <w:ind w:left="720" w:hanging="360"/>
      </w:pPr>
      <w:rPr>
        <w:rFonts w:ascii="Symbol" w:hAnsi="Symbol" w:hint="default"/>
      </w:rPr>
    </w:lvl>
    <w:lvl w:ilvl="1" w:tplc="C6205300">
      <w:numFmt w:val="bullet"/>
      <w:lvlText w:val="-"/>
      <w:lvlJc w:val="left"/>
      <w:pPr>
        <w:ind w:left="1440" w:hanging="360"/>
      </w:pPr>
      <w:rPr>
        <w:rFonts w:ascii="Calibri" w:eastAsia="Times New Roman" w:hAnsi="Calibri"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55D9291A"/>
    <w:multiLevelType w:val="hybridMultilevel"/>
    <w:tmpl w:val="E7F670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57E95C39"/>
    <w:multiLevelType w:val="multilevel"/>
    <w:tmpl w:val="9EA46B2A"/>
    <w:styleLink w:val="List11"/>
    <w:lvl w:ilvl="0">
      <w:numFmt w:val="bullet"/>
      <w:lvlText w:val="•"/>
      <w:lvlJc w:val="left"/>
      <w:pPr>
        <w:tabs>
          <w:tab w:val="num" w:pos="300"/>
        </w:tabs>
        <w:ind w:left="300" w:hanging="300"/>
      </w:pPr>
      <w:rPr>
        <w:position w:val="0"/>
        <w:lang w:val="es-ES_tradnl"/>
      </w:rPr>
    </w:lvl>
    <w:lvl w:ilvl="1">
      <w:start w:val="1"/>
      <w:numFmt w:val="bullet"/>
      <w:lvlText w:val="•"/>
      <w:lvlJc w:val="left"/>
      <w:pPr>
        <w:tabs>
          <w:tab w:val="num" w:pos="330"/>
        </w:tabs>
        <w:ind w:left="330" w:hanging="330"/>
      </w:pPr>
      <w:rPr>
        <w:position w:val="0"/>
        <w:lang w:val="es-ES_tradnl"/>
      </w:rPr>
    </w:lvl>
    <w:lvl w:ilvl="2">
      <w:start w:val="1"/>
      <w:numFmt w:val="bullet"/>
      <w:lvlText w:val="•"/>
      <w:lvlJc w:val="left"/>
      <w:pPr>
        <w:tabs>
          <w:tab w:val="num" w:pos="330"/>
        </w:tabs>
        <w:ind w:left="330" w:hanging="330"/>
      </w:pPr>
      <w:rPr>
        <w:position w:val="0"/>
        <w:lang w:val="es-ES_tradnl"/>
      </w:rPr>
    </w:lvl>
    <w:lvl w:ilvl="3">
      <w:start w:val="1"/>
      <w:numFmt w:val="bullet"/>
      <w:lvlText w:val="•"/>
      <w:lvlJc w:val="left"/>
      <w:pPr>
        <w:tabs>
          <w:tab w:val="num" w:pos="330"/>
        </w:tabs>
        <w:ind w:left="330" w:hanging="330"/>
      </w:pPr>
      <w:rPr>
        <w:position w:val="0"/>
        <w:lang w:val="es-ES_tradnl"/>
      </w:rPr>
    </w:lvl>
    <w:lvl w:ilvl="4">
      <w:start w:val="1"/>
      <w:numFmt w:val="bullet"/>
      <w:lvlText w:val="•"/>
      <w:lvlJc w:val="left"/>
      <w:pPr>
        <w:tabs>
          <w:tab w:val="num" w:pos="330"/>
        </w:tabs>
        <w:ind w:left="330" w:hanging="330"/>
      </w:pPr>
      <w:rPr>
        <w:position w:val="0"/>
        <w:lang w:val="es-ES_tradnl"/>
      </w:rPr>
    </w:lvl>
    <w:lvl w:ilvl="5">
      <w:start w:val="1"/>
      <w:numFmt w:val="bullet"/>
      <w:lvlText w:val="•"/>
      <w:lvlJc w:val="left"/>
      <w:pPr>
        <w:tabs>
          <w:tab w:val="num" w:pos="330"/>
        </w:tabs>
        <w:ind w:left="330" w:hanging="330"/>
      </w:pPr>
      <w:rPr>
        <w:position w:val="0"/>
        <w:lang w:val="es-ES_tradnl"/>
      </w:rPr>
    </w:lvl>
    <w:lvl w:ilvl="6">
      <w:start w:val="1"/>
      <w:numFmt w:val="bullet"/>
      <w:lvlText w:val="•"/>
      <w:lvlJc w:val="left"/>
      <w:pPr>
        <w:tabs>
          <w:tab w:val="num" w:pos="330"/>
        </w:tabs>
        <w:ind w:left="330" w:hanging="330"/>
      </w:pPr>
      <w:rPr>
        <w:position w:val="0"/>
        <w:lang w:val="es-ES_tradnl"/>
      </w:rPr>
    </w:lvl>
    <w:lvl w:ilvl="7">
      <w:start w:val="1"/>
      <w:numFmt w:val="bullet"/>
      <w:lvlText w:val="•"/>
      <w:lvlJc w:val="left"/>
      <w:pPr>
        <w:tabs>
          <w:tab w:val="num" w:pos="330"/>
        </w:tabs>
        <w:ind w:left="330" w:hanging="330"/>
      </w:pPr>
      <w:rPr>
        <w:position w:val="0"/>
        <w:lang w:val="es-ES_tradnl"/>
      </w:rPr>
    </w:lvl>
    <w:lvl w:ilvl="8">
      <w:start w:val="1"/>
      <w:numFmt w:val="bullet"/>
      <w:lvlText w:val="•"/>
      <w:lvlJc w:val="left"/>
      <w:pPr>
        <w:tabs>
          <w:tab w:val="num" w:pos="330"/>
        </w:tabs>
        <w:ind w:left="330" w:hanging="330"/>
      </w:pPr>
      <w:rPr>
        <w:position w:val="0"/>
        <w:lang w:val="es-ES_tradnl"/>
      </w:rPr>
    </w:lvl>
  </w:abstractNum>
  <w:abstractNum w:abstractNumId="41" w15:restartNumberingAfterBreak="0">
    <w:nsid w:val="5B005629"/>
    <w:multiLevelType w:val="hybridMultilevel"/>
    <w:tmpl w:val="4E962932"/>
    <w:lvl w:ilvl="0" w:tplc="7A3E3444">
      <w:start w:val="1"/>
      <w:numFmt w:val="bullet"/>
      <w:lvlText w:val=""/>
      <w:lvlJc w:val="left"/>
      <w:pPr>
        <w:ind w:left="720" w:hanging="360"/>
      </w:pPr>
      <w:rPr>
        <w:rFonts w:ascii="Symbol" w:hAnsi="Symbol" w:hint="default"/>
        <w:sz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5F5513E3"/>
    <w:multiLevelType w:val="multilevel"/>
    <w:tmpl w:val="CC8A64DC"/>
    <w:lvl w:ilvl="0">
      <w:start w:val="1"/>
      <w:numFmt w:val="decimal"/>
      <w:pStyle w:val="Ttulo1"/>
      <w:lvlText w:val="%1."/>
      <w:lvlJc w:val="left"/>
      <w:pPr>
        <w:ind w:left="927" w:hanging="360"/>
      </w:pPr>
      <w:rPr>
        <w:rFonts w:hint="default"/>
      </w:rPr>
    </w:lvl>
    <w:lvl w:ilvl="1">
      <w:start w:val="1"/>
      <w:numFmt w:val="decimal"/>
      <w:pStyle w:val="Ttulo2"/>
      <w:isLgl/>
      <w:lvlText w:val="%1.%2"/>
      <w:lvlJc w:val="left"/>
      <w:pPr>
        <w:ind w:left="390" w:hanging="390"/>
      </w:pPr>
      <w:rPr>
        <w:rFonts w:hint="default"/>
      </w:rPr>
    </w:lvl>
    <w:lvl w:ilvl="2">
      <w:start w:val="1"/>
      <w:numFmt w:val="decimal"/>
      <w:pStyle w:val="Ttulo3"/>
      <w:isLgl/>
      <w:lvlText w:val="%1.%2.%3"/>
      <w:lvlJc w:val="left"/>
      <w:pPr>
        <w:ind w:left="1713"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D954EE"/>
    <w:multiLevelType w:val="hybridMultilevel"/>
    <w:tmpl w:val="7570B372"/>
    <w:lvl w:ilvl="0" w:tplc="B4662B2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6C153431"/>
    <w:multiLevelType w:val="hybridMultilevel"/>
    <w:tmpl w:val="D7B60E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6F433212"/>
    <w:multiLevelType w:val="hybridMultilevel"/>
    <w:tmpl w:val="3FC6E2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754A785B"/>
    <w:multiLevelType w:val="hybridMultilevel"/>
    <w:tmpl w:val="3C4EE1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75896714"/>
    <w:multiLevelType w:val="hybridMultilevel"/>
    <w:tmpl w:val="72604A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15:restartNumberingAfterBreak="0">
    <w:nsid w:val="75D66E95"/>
    <w:multiLevelType w:val="hybridMultilevel"/>
    <w:tmpl w:val="52D8824E"/>
    <w:lvl w:ilvl="0" w:tplc="140A0001">
      <w:start w:val="1"/>
      <w:numFmt w:val="bullet"/>
      <w:lvlText w:val=""/>
      <w:lvlJc w:val="left"/>
      <w:pPr>
        <w:ind w:left="720" w:hanging="360"/>
      </w:pPr>
      <w:rPr>
        <w:rFonts w:ascii="Symbol" w:hAnsi="Symbol" w:hint="default"/>
      </w:rPr>
    </w:lvl>
    <w:lvl w:ilvl="1" w:tplc="C6205300">
      <w:numFmt w:val="bullet"/>
      <w:lvlText w:val="-"/>
      <w:lvlJc w:val="left"/>
      <w:pPr>
        <w:ind w:left="1440" w:hanging="360"/>
      </w:pPr>
      <w:rPr>
        <w:rFonts w:ascii="Calibri" w:eastAsia="Times New Roman" w:hAnsi="Calibri"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7FAB19A2"/>
    <w:multiLevelType w:val="hybridMultilevel"/>
    <w:tmpl w:val="0EB0F172"/>
    <w:lvl w:ilvl="0" w:tplc="140A0001">
      <w:start w:val="1"/>
      <w:numFmt w:val="bullet"/>
      <w:lvlText w:val=""/>
      <w:lvlJc w:val="left"/>
      <w:pPr>
        <w:ind w:left="720" w:hanging="360"/>
      </w:pPr>
      <w:rPr>
        <w:rFonts w:ascii="Symbol" w:hAnsi="Symbol" w:hint="default"/>
        <w:b/>
      </w:rPr>
    </w:lvl>
    <w:lvl w:ilvl="1" w:tplc="22FC6C36">
      <w:numFmt w:val="bullet"/>
      <w:lvlText w:val="-"/>
      <w:lvlJc w:val="left"/>
      <w:pPr>
        <w:ind w:left="1440" w:hanging="360"/>
      </w:pPr>
      <w:rPr>
        <w:rFonts w:ascii="Calibri" w:eastAsia="Times New Roman" w:hAnsi="Calibri"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61748619">
    <w:abstractNumId w:val="16"/>
  </w:num>
  <w:num w:numId="2" w16cid:durableId="2027901364">
    <w:abstractNumId w:val="18"/>
  </w:num>
  <w:num w:numId="3" w16cid:durableId="1616669750">
    <w:abstractNumId w:val="6"/>
  </w:num>
  <w:num w:numId="4" w16cid:durableId="1684891397">
    <w:abstractNumId w:val="36"/>
  </w:num>
  <w:num w:numId="5" w16cid:durableId="89740305">
    <w:abstractNumId w:val="20"/>
  </w:num>
  <w:num w:numId="6" w16cid:durableId="519777450">
    <w:abstractNumId w:val="37"/>
  </w:num>
  <w:num w:numId="7" w16cid:durableId="130291567">
    <w:abstractNumId w:val="31"/>
  </w:num>
  <w:num w:numId="8" w16cid:durableId="757873447">
    <w:abstractNumId w:val="14"/>
  </w:num>
  <w:num w:numId="9" w16cid:durableId="799227558">
    <w:abstractNumId w:val="32"/>
  </w:num>
  <w:num w:numId="10" w16cid:durableId="614097449">
    <w:abstractNumId w:val="19"/>
  </w:num>
  <w:num w:numId="11" w16cid:durableId="2051612658">
    <w:abstractNumId w:val="40"/>
  </w:num>
  <w:num w:numId="12" w16cid:durableId="954408611">
    <w:abstractNumId w:val="22"/>
  </w:num>
  <w:num w:numId="13" w16cid:durableId="262232074">
    <w:abstractNumId w:val="29"/>
  </w:num>
  <w:num w:numId="14" w16cid:durableId="1911884251">
    <w:abstractNumId w:val="0"/>
  </w:num>
  <w:num w:numId="15" w16cid:durableId="406346214">
    <w:abstractNumId w:val="42"/>
  </w:num>
  <w:num w:numId="16" w16cid:durableId="1293484423">
    <w:abstractNumId w:val="30"/>
  </w:num>
  <w:num w:numId="17" w16cid:durableId="1432554701">
    <w:abstractNumId w:val="46"/>
  </w:num>
  <w:num w:numId="18" w16cid:durableId="179860249">
    <w:abstractNumId w:val="24"/>
  </w:num>
  <w:num w:numId="19" w16cid:durableId="442723331">
    <w:abstractNumId w:val="34"/>
  </w:num>
  <w:num w:numId="20" w16cid:durableId="1377001661">
    <w:abstractNumId w:val="8"/>
  </w:num>
  <w:num w:numId="21" w16cid:durableId="952518199">
    <w:abstractNumId w:val="15"/>
  </w:num>
  <w:num w:numId="22" w16cid:durableId="1193804807">
    <w:abstractNumId w:val="33"/>
  </w:num>
  <w:num w:numId="23" w16cid:durableId="1132331409">
    <w:abstractNumId w:val="9"/>
  </w:num>
  <w:num w:numId="24" w16cid:durableId="1166827745">
    <w:abstractNumId w:val="26"/>
  </w:num>
  <w:num w:numId="25" w16cid:durableId="105779062">
    <w:abstractNumId w:val="35"/>
  </w:num>
  <w:num w:numId="26" w16cid:durableId="831987873">
    <w:abstractNumId w:val="21"/>
  </w:num>
  <w:num w:numId="27" w16cid:durableId="868492881">
    <w:abstractNumId w:val="10"/>
  </w:num>
  <w:num w:numId="28" w16cid:durableId="1105034020">
    <w:abstractNumId w:val="17"/>
  </w:num>
  <w:num w:numId="29" w16cid:durableId="649603482">
    <w:abstractNumId w:val="25"/>
  </w:num>
  <w:num w:numId="30" w16cid:durableId="1904364836">
    <w:abstractNumId w:val="41"/>
  </w:num>
  <w:num w:numId="31" w16cid:durableId="42214641">
    <w:abstractNumId w:val="23"/>
  </w:num>
  <w:num w:numId="32" w16cid:durableId="1264219802">
    <w:abstractNumId w:val="7"/>
  </w:num>
  <w:num w:numId="33" w16cid:durableId="416706126">
    <w:abstractNumId w:val="27"/>
  </w:num>
  <w:num w:numId="34" w16cid:durableId="1721587651">
    <w:abstractNumId w:val="38"/>
  </w:num>
  <w:num w:numId="35" w16cid:durableId="1152719101">
    <w:abstractNumId w:val="48"/>
  </w:num>
  <w:num w:numId="36" w16cid:durableId="451704864">
    <w:abstractNumId w:val="49"/>
  </w:num>
  <w:num w:numId="37" w16cid:durableId="1746221369">
    <w:abstractNumId w:val="4"/>
  </w:num>
  <w:num w:numId="38" w16cid:durableId="365643293">
    <w:abstractNumId w:val="11"/>
  </w:num>
  <w:num w:numId="39" w16cid:durableId="1920675390">
    <w:abstractNumId w:val="5"/>
  </w:num>
  <w:num w:numId="40" w16cid:durableId="414015542">
    <w:abstractNumId w:val="43"/>
  </w:num>
  <w:num w:numId="41" w16cid:durableId="1141314869">
    <w:abstractNumId w:val="13"/>
  </w:num>
  <w:num w:numId="42" w16cid:durableId="178737837">
    <w:abstractNumId w:val="12"/>
  </w:num>
  <w:num w:numId="43" w16cid:durableId="1680305138">
    <w:abstractNumId w:val="44"/>
  </w:num>
  <w:num w:numId="44" w16cid:durableId="334845623">
    <w:abstractNumId w:val="47"/>
  </w:num>
  <w:num w:numId="45" w16cid:durableId="1830248411">
    <w:abstractNumId w:val="45"/>
  </w:num>
  <w:num w:numId="46" w16cid:durableId="1299653891">
    <w:abstractNumId w:val="39"/>
  </w:num>
  <w:num w:numId="47" w16cid:durableId="306322368">
    <w:abstractNumId w:val="42"/>
  </w:num>
  <w:num w:numId="48" w16cid:durableId="1965230053">
    <w:abstractNumId w:val="42"/>
  </w:num>
  <w:num w:numId="49" w16cid:durableId="1491750669">
    <w:abstractNumId w:val="42"/>
  </w:num>
  <w:num w:numId="50" w16cid:durableId="542211769">
    <w:abstractNumId w:val="42"/>
  </w:num>
  <w:num w:numId="51" w16cid:durableId="1727950989">
    <w:abstractNumId w:val="42"/>
  </w:num>
  <w:num w:numId="52" w16cid:durableId="1517962126">
    <w:abstractNumId w:val="42"/>
  </w:num>
  <w:num w:numId="53" w16cid:durableId="407775414">
    <w:abstractNumId w:val="42"/>
  </w:num>
  <w:num w:numId="54" w16cid:durableId="230312456">
    <w:abstractNumId w:val="28"/>
  </w:num>
  <w:num w:numId="55" w16cid:durableId="2054305731">
    <w:abstractNumId w:val="42"/>
  </w:num>
  <w:num w:numId="56" w16cid:durableId="1984041721">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0"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61"/>
    <w:rsid w:val="0000009C"/>
    <w:rsid w:val="000000FD"/>
    <w:rsid w:val="00000513"/>
    <w:rsid w:val="0000092C"/>
    <w:rsid w:val="00000CE3"/>
    <w:rsid w:val="00000E3D"/>
    <w:rsid w:val="00000E67"/>
    <w:rsid w:val="000014D3"/>
    <w:rsid w:val="00001876"/>
    <w:rsid w:val="00001ABE"/>
    <w:rsid w:val="00001C65"/>
    <w:rsid w:val="00001FA5"/>
    <w:rsid w:val="000025F8"/>
    <w:rsid w:val="00002B73"/>
    <w:rsid w:val="000038DD"/>
    <w:rsid w:val="00003D03"/>
    <w:rsid w:val="00003E3C"/>
    <w:rsid w:val="000046A6"/>
    <w:rsid w:val="00004BC4"/>
    <w:rsid w:val="00004D7B"/>
    <w:rsid w:val="00004E71"/>
    <w:rsid w:val="0000569A"/>
    <w:rsid w:val="00005AC7"/>
    <w:rsid w:val="00005B61"/>
    <w:rsid w:val="00005BBB"/>
    <w:rsid w:val="00005FFB"/>
    <w:rsid w:val="00006066"/>
    <w:rsid w:val="000061BC"/>
    <w:rsid w:val="00006215"/>
    <w:rsid w:val="00006363"/>
    <w:rsid w:val="00006620"/>
    <w:rsid w:val="000068EE"/>
    <w:rsid w:val="00006ABC"/>
    <w:rsid w:val="00006B64"/>
    <w:rsid w:val="00006C99"/>
    <w:rsid w:val="00006D73"/>
    <w:rsid w:val="00006DA6"/>
    <w:rsid w:val="00007126"/>
    <w:rsid w:val="000074EF"/>
    <w:rsid w:val="0000784F"/>
    <w:rsid w:val="000078E3"/>
    <w:rsid w:val="00010113"/>
    <w:rsid w:val="000109BA"/>
    <w:rsid w:val="00010B57"/>
    <w:rsid w:val="00010E6E"/>
    <w:rsid w:val="00010E90"/>
    <w:rsid w:val="0001158D"/>
    <w:rsid w:val="0001159F"/>
    <w:rsid w:val="00011BF5"/>
    <w:rsid w:val="00011DED"/>
    <w:rsid w:val="0001211B"/>
    <w:rsid w:val="000126A4"/>
    <w:rsid w:val="000126B0"/>
    <w:rsid w:val="00012DA5"/>
    <w:rsid w:val="00013569"/>
    <w:rsid w:val="00013A62"/>
    <w:rsid w:val="00013D5F"/>
    <w:rsid w:val="00014617"/>
    <w:rsid w:val="00014C8A"/>
    <w:rsid w:val="00014DCC"/>
    <w:rsid w:val="00014FB3"/>
    <w:rsid w:val="0001599F"/>
    <w:rsid w:val="00015BBE"/>
    <w:rsid w:val="00015DE3"/>
    <w:rsid w:val="00016096"/>
    <w:rsid w:val="000160E8"/>
    <w:rsid w:val="000167A3"/>
    <w:rsid w:val="00016972"/>
    <w:rsid w:val="00016BE8"/>
    <w:rsid w:val="000173B6"/>
    <w:rsid w:val="00017CCD"/>
    <w:rsid w:val="00017DC0"/>
    <w:rsid w:val="00017EFF"/>
    <w:rsid w:val="00017F81"/>
    <w:rsid w:val="0002019F"/>
    <w:rsid w:val="00020369"/>
    <w:rsid w:val="000206F1"/>
    <w:rsid w:val="00020722"/>
    <w:rsid w:val="00020976"/>
    <w:rsid w:val="00020B41"/>
    <w:rsid w:val="00020BB5"/>
    <w:rsid w:val="00020D6A"/>
    <w:rsid w:val="00020EFA"/>
    <w:rsid w:val="00021608"/>
    <w:rsid w:val="000217A5"/>
    <w:rsid w:val="000217D4"/>
    <w:rsid w:val="0002196D"/>
    <w:rsid w:val="00021BE8"/>
    <w:rsid w:val="00022615"/>
    <w:rsid w:val="00022669"/>
    <w:rsid w:val="00023293"/>
    <w:rsid w:val="0002359F"/>
    <w:rsid w:val="0002371E"/>
    <w:rsid w:val="00023945"/>
    <w:rsid w:val="00023B2D"/>
    <w:rsid w:val="00023B92"/>
    <w:rsid w:val="00023EFC"/>
    <w:rsid w:val="000241E4"/>
    <w:rsid w:val="00024277"/>
    <w:rsid w:val="00024425"/>
    <w:rsid w:val="000245A3"/>
    <w:rsid w:val="000248AD"/>
    <w:rsid w:val="00024CC9"/>
    <w:rsid w:val="00025342"/>
    <w:rsid w:val="0002598E"/>
    <w:rsid w:val="00025A53"/>
    <w:rsid w:val="00025E58"/>
    <w:rsid w:val="0002603D"/>
    <w:rsid w:val="00026537"/>
    <w:rsid w:val="00027A71"/>
    <w:rsid w:val="0003036B"/>
    <w:rsid w:val="000307B7"/>
    <w:rsid w:val="00030881"/>
    <w:rsid w:val="00030B5D"/>
    <w:rsid w:val="00030BF7"/>
    <w:rsid w:val="00031273"/>
    <w:rsid w:val="00031550"/>
    <w:rsid w:val="0003160C"/>
    <w:rsid w:val="00031611"/>
    <w:rsid w:val="00032952"/>
    <w:rsid w:val="00033304"/>
    <w:rsid w:val="0003331A"/>
    <w:rsid w:val="0003351B"/>
    <w:rsid w:val="000337F1"/>
    <w:rsid w:val="00034026"/>
    <w:rsid w:val="000341E6"/>
    <w:rsid w:val="000344BA"/>
    <w:rsid w:val="000344F0"/>
    <w:rsid w:val="00034F3E"/>
    <w:rsid w:val="00034FCE"/>
    <w:rsid w:val="0003504A"/>
    <w:rsid w:val="000354E4"/>
    <w:rsid w:val="00035CE0"/>
    <w:rsid w:val="00035D09"/>
    <w:rsid w:val="000361E5"/>
    <w:rsid w:val="000368F4"/>
    <w:rsid w:val="00036CD6"/>
    <w:rsid w:val="00036F5E"/>
    <w:rsid w:val="0003714D"/>
    <w:rsid w:val="000371C2"/>
    <w:rsid w:val="00037382"/>
    <w:rsid w:val="00037441"/>
    <w:rsid w:val="000374EF"/>
    <w:rsid w:val="00037708"/>
    <w:rsid w:val="000377BE"/>
    <w:rsid w:val="0003793A"/>
    <w:rsid w:val="000404EE"/>
    <w:rsid w:val="00040811"/>
    <w:rsid w:val="00040871"/>
    <w:rsid w:val="000408DC"/>
    <w:rsid w:val="0004096B"/>
    <w:rsid w:val="00040970"/>
    <w:rsid w:val="00040CCD"/>
    <w:rsid w:val="00040D17"/>
    <w:rsid w:val="00040F0A"/>
    <w:rsid w:val="00040F8E"/>
    <w:rsid w:val="0004126E"/>
    <w:rsid w:val="00041FC3"/>
    <w:rsid w:val="00041FED"/>
    <w:rsid w:val="000420F2"/>
    <w:rsid w:val="000425FC"/>
    <w:rsid w:val="00042829"/>
    <w:rsid w:val="00042A01"/>
    <w:rsid w:val="00042C24"/>
    <w:rsid w:val="00043059"/>
    <w:rsid w:val="00043087"/>
    <w:rsid w:val="0004320E"/>
    <w:rsid w:val="00043242"/>
    <w:rsid w:val="00043740"/>
    <w:rsid w:val="0004395B"/>
    <w:rsid w:val="00043A4A"/>
    <w:rsid w:val="00043ADE"/>
    <w:rsid w:val="00044173"/>
    <w:rsid w:val="000444CE"/>
    <w:rsid w:val="00044521"/>
    <w:rsid w:val="00044B17"/>
    <w:rsid w:val="00044BCC"/>
    <w:rsid w:val="00044C9E"/>
    <w:rsid w:val="0004525A"/>
    <w:rsid w:val="000452D2"/>
    <w:rsid w:val="00045823"/>
    <w:rsid w:val="000458E0"/>
    <w:rsid w:val="00045AD2"/>
    <w:rsid w:val="00045B9C"/>
    <w:rsid w:val="00045DD5"/>
    <w:rsid w:val="00045E5E"/>
    <w:rsid w:val="00046275"/>
    <w:rsid w:val="0004764F"/>
    <w:rsid w:val="000477BC"/>
    <w:rsid w:val="00047A8C"/>
    <w:rsid w:val="00050327"/>
    <w:rsid w:val="00050572"/>
    <w:rsid w:val="0005093C"/>
    <w:rsid w:val="00050F42"/>
    <w:rsid w:val="0005112C"/>
    <w:rsid w:val="000514C1"/>
    <w:rsid w:val="00051F30"/>
    <w:rsid w:val="0005260F"/>
    <w:rsid w:val="00052740"/>
    <w:rsid w:val="00052C47"/>
    <w:rsid w:val="000531E8"/>
    <w:rsid w:val="000534C8"/>
    <w:rsid w:val="00053695"/>
    <w:rsid w:val="00053936"/>
    <w:rsid w:val="00053B76"/>
    <w:rsid w:val="000545FD"/>
    <w:rsid w:val="0005477D"/>
    <w:rsid w:val="000547F4"/>
    <w:rsid w:val="00054888"/>
    <w:rsid w:val="00054D84"/>
    <w:rsid w:val="00055646"/>
    <w:rsid w:val="00055D5E"/>
    <w:rsid w:val="00055FD4"/>
    <w:rsid w:val="00055FFC"/>
    <w:rsid w:val="00056249"/>
    <w:rsid w:val="000568FC"/>
    <w:rsid w:val="00056968"/>
    <w:rsid w:val="00056CF1"/>
    <w:rsid w:val="00056D18"/>
    <w:rsid w:val="0005706E"/>
    <w:rsid w:val="000570B5"/>
    <w:rsid w:val="0005725E"/>
    <w:rsid w:val="000575B0"/>
    <w:rsid w:val="00057820"/>
    <w:rsid w:val="00057ADB"/>
    <w:rsid w:val="00060222"/>
    <w:rsid w:val="000602C8"/>
    <w:rsid w:val="000610EE"/>
    <w:rsid w:val="0006114C"/>
    <w:rsid w:val="0006150D"/>
    <w:rsid w:val="000617AA"/>
    <w:rsid w:val="00061925"/>
    <w:rsid w:val="00062FEA"/>
    <w:rsid w:val="00063004"/>
    <w:rsid w:val="000631F8"/>
    <w:rsid w:val="000632C1"/>
    <w:rsid w:val="0006409D"/>
    <w:rsid w:val="00064205"/>
    <w:rsid w:val="00064BC9"/>
    <w:rsid w:val="0006517C"/>
    <w:rsid w:val="000653EA"/>
    <w:rsid w:val="00065477"/>
    <w:rsid w:val="000654BC"/>
    <w:rsid w:val="00065883"/>
    <w:rsid w:val="00065D50"/>
    <w:rsid w:val="00065D81"/>
    <w:rsid w:val="00066117"/>
    <w:rsid w:val="0006618C"/>
    <w:rsid w:val="00066248"/>
    <w:rsid w:val="000666A2"/>
    <w:rsid w:val="000670E3"/>
    <w:rsid w:val="00067490"/>
    <w:rsid w:val="00067677"/>
    <w:rsid w:val="00070428"/>
    <w:rsid w:val="0007052B"/>
    <w:rsid w:val="0007075C"/>
    <w:rsid w:val="0007097B"/>
    <w:rsid w:val="00070EC2"/>
    <w:rsid w:val="00070FEF"/>
    <w:rsid w:val="00071166"/>
    <w:rsid w:val="00071609"/>
    <w:rsid w:val="000717E0"/>
    <w:rsid w:val="00071D99"/>
    <w:rsid w:val="000720BB"/>
    <w:rsid w:val="000726AC"/>
    <w:rsid w:val="00072E9C"/>
    <w:rsid w:val="00073049"/>
    <w:rsid w:val="000735D8"/>
    <w:rsid w:val="00073B0D"/>
    <w:rsid w:val="00073C6D"/>
    <w:rsid w:val="00073F1C"/>
    <w:rsid w:val="00074062"/>
    <w:rsid w:val="00074121"/>
    <w:rsid w:val="0007441E"/>
    <w:rsid w:val="00074AB2"/>
    <w:rsid w:val="00074D5C"/>
    <w:rsid w:val="00075230"/>
    <w:rsid w:val="000754CE"/>
    <w:rsid w:val="0007582D"/>
    <w:rsid w:val="00075E7C"/>
    <w:rsid w:val="00076128"/>
    <w:rsid w:val="00076392"/>
    <w:rsid w:val="000763C6"/>
    <w:rsid w:val="000766A5"/>
    <w:rsid w:val="00076B53"/>
    <w:rsid w:val="00076F40"/>
    <w:rsid w:val="00077277"/>
    <w:rsid w:val="00077787"/>
    <w:rsid w:val="00077BA1"/>
    <w:rsid w:val="00077C6B"/>
    <w:rsid w:val="0008043E"/>
    <w:rsid w:val="00080B35"/>
    <w:rsid w:val="00080BB9"/>
    <w:rsid w:val="00080E47"/>
    <w:rsid w:val="0008130B"/>
    <w:rsid w:val="0008140D"/>
    <w:rsid w:val="00081670"/>
    <w:rsid w:val="00081B6F"/>
    <w:rsid w:val="00081E50"/>
    <w:rsid w:val="0008205F"/>
    <w:rsid w:val="000825DC"/>
    <w:rsid w:val="0008293B"/>
    <w:rsid w:val="00082A9B"/>
    <w:rsid w:val="00082B45"/>
    <w:rsid w:val="0008309A"/>
    <w:rsid w:val="00083937"/>
    <w:rsid w:val="00083A8C"/>
    <w:rsid w:val="00083BF0"/>
    <w:rsid w:val="00083DB2"/>
    <w:rsid w:val="00084329"/>
    <w:rsid w:val="00084550"/>
    <w:rsid w:val="000847FA"/>
    <w:rsid w:val="00084A39"/>
    <w:rsid w:val="00084DD6"/>
    <w:rsid w:val="00085323"/>
    <w:rsid w:val="00085785"/>
    <w:rsid w:val="00085876"/>
    <w:rsid w:val="0008598F"/>
    <w:rsid w:val="00086110"/>
    <w:rsid w:val="00086121"/>
    <w:rsid w:val="0008626B"/>
    <w:rsid w:val="000865B0"/>
    <w:rsid w:val="00086647"/>
    <w:rsid w:val="00086757"/>
    <w:rsid w:val="00087463"/>
    <w:rsid w:val="00087A27"/>
    <w:rsid w:val="000900E3"/>
    <w:rsid w:val="000903A4"/>
    <w:rsid w:val="000903D6"/>
    <w:rsid w:val="00090599"/>
    <w:rsid w:val="00090FC4"/>
    <w:rsid w:val="000919C0"/>
    <w:rsid w:val="00091B73"/>
    <w:rsid w:val="000921AD"/>
    <w:rsid w:val="0009224C"/>
    <w:rsid w:val="0009270A"/>
    <w:rsid w:val="000928F9"/>
    <w:rsid w:val="00092D54"/>
    <w:rsid w:val="00093654"/>
    <w:rsid w:val="00093A9F"/>
    <w:rsid w:val="00093E50"/>
    <w:rsid w:val="00094361"/>
    <w:rsid w:val="00094A0B"/>
    <w:rsid w:val="00094A12"/>
    <w:rsid w:val="00094F36"/>
    <w:rsid w:val="00094F8E"/>
    <w:rsid w:val="0009521B"/>
    <w:rsid w:val="0009582A"/>
    <w:rsid w:val="0009603A"/>
    <w:rsid w:val="0009603B"/>
    <w:rsid w:val="00096087"/>
    <w:rsid w:val="0009609A"/>
    <w:rsid w:val="000960F2"/>
    <w:rsid w:val="00096215"/>
    <w:rsid w:val="000967A5"/>
    <w:rsid w:val="00096C74"/>
    <w:rsid w:val="00096F6A"/>
    <w:rsid w:val="00097074"/>
    <w:rsid w:val="000974EE"/>
    <w:rsid w:val="00097513"/>
    <w:rsid w:val="00097A76"/>
    <w:rsid w:val="000A017F"/>
    <w:rsid w:val="000A0395"/>
    <w:rsid w:val="000A07DC"/>
    <w:rsid w:val="000A0ABC"/>
    <w:rsid w:val="000A0C71"/>
    <w:rsid w:val="000A10D2"/>
    <w:rsid w:val="000A122F"/>
    <w:rsid w:val="000A1282"/>
    <w:rsid w:val="000A15B0"/>
    <w:rsid w:val="000A15F6"/>
    <w:rsid w:val="000A1B0F"/>
    <w:rsid w:val="000A1BF9"/>
    <w:rsid w:val="000A2180"/>
    <w:rsid w:val="000A2BE8"/>
    <w:rsid w:val="000A2D31"/>
    <w:rsid w:val="000A2D7F"/>
    <w:rsid w:val="000A2EF9"/>
    <w:rsid w:val="000A3319"/>
    <w:rsid w:val="000A3442"/>
    <w:rsid w:val="000A380E"/>
    <w:rsid w:val="000A3906"/>
    <w:rsid w:val="000A3B4B"/>
    <w:rsid w:val="000A3FC1"/>
    <w:rsid w:val="000A422F"/>
    <w:rsid w:val="000A4834"/>
    <w:rsid w:val="000A4CD8"/>
    <w:rsid w:val="000A4D21"/>
    <w:rsid w:val="000A504E"/>
    <w:rsid w:val="000A5478"/>
    <w:rsid w:val="000A586B"/>
    <w:rsid w:val="000A5A17"/>
    <w:rsid w:val="000A5B64"/>
    <w:rsid w:val="000A5E84"/>
    <w:rsid w:val="000A5FD5"/>
    <w:rsid w:val="000A616D"/>
    <w:rsid w:val="000A63C2"/>
    <w:rsid w:val="000A6444"/>
    <w:rsid w:val="000A67F3"/>
    <w:rsid w:val="000A69DD"/>
    <w:rsid w:val="000A72E3"/>
    <w:rsid w:val="000A7582"/>
    <w:rsid w:val="000A7806"/>
    <w:rsid w:val="000A78CF"/>
    <w:rsid w:val="000A78DD"/>
    <w:rsid w:val="000B0229"/>
    <w:rsid w:val="000B0398"/>
    <w:rsid w:val="000B043D"/>
    <w:rsid w:val="000B0BED"/>
    <w:rsid w:val="000B0C5C"/>
    <w:rsid w:val="000B0C6F"/>
    <w:rsid w:val="000B0CF6"/>
    <w:rsid w:val="000B0E4C"/>
    <w:rsid w:val="000B0ECE"/>
    <w:rsid w:val="000B0F98"/>
    <w:rsid w:val="000B104F"/>
    <w:rsid w:val="000B211C"/>
    <w:rsid w:val="000B2210"/>
    <w:rsid w:val="000B2A98"/>
    <w:rsid w:val="000B2EB2"/>
    <w:rsid w:val="000B2F0D"/>
    <w:rsid w:val="000B31FC"/>
    <w:rsid w:val="000B34EA"/>
    <w:rsid w:val="000B4004"/>
    <w:rsid w:val="000B4D5B"/>
    <w:rsid w:val="000B5399"/>
    <w:rsid w:val="000B540D"/>
    <w:rsid w:val="000B575B"/>
    <w:rsid w:val="000B58B5"/>
    <w:rsid w:val="000B5AC9"/>
    <w:rsid w:val="000B61AA"/>
    <w:rsid w:val="000B62C5"/>
    <w:rsid w:val="000B6313"/>
    <w:rsid w:val="000B6398"/>
    <w:rsid w:val="000B6973"/>
    <w:rsid w:val="000B6EA7"/>
    <w:rsid w:val="000B7010"/>
    <w:rsid w:val="000B7673"/>
    <w:rsid w:val="000B76F9"/>
    <w:rsid w:val="000B7C4E"/>
    <w:rsid w:val="000B7C56"/>
    <w:rsid w:val="000C0134"/>
    <w:rsid w:val="000C015F"/>
    <w:rsid w:val="000C0346"/>
    <w:rsid w:val="000C094F"/>
    <w:rsid w:val="000C18E7"/>
    <w:rsid w:val="000C2079"/>
    <w:rsid w:val="000C2238"/>
    <w:rsid w:val="000C26D3"/>
    <w:rsid w:val="000C2B41"/>
    <w:rsid w:val="000C2BB3"/>
    <w:rsid w:val="000C2E41"/>
    <w:rsid w:val="000C3048"/>
    <w:rsid w:val="000C3540"/>
    <w:rsid w:val="000C3EF8"/>
    <w:rsid w:val="000C41D5"/>
    <w:rsid w:val="000C4245"/>
    <w:rsid w:val="000C43B0"/>
    <w:rsid w:val="000C4697"/>
    <w:rsid w:val="000C4951"/>
    <w:rsid w:val="000C4A6E"/>
    <w:rsid w:val="000C4D52"/>
    <w:rsid w:val="000C4E0C"/>
    <w:rsid w:val="000C4E74"/>
    <w:rsid w:val="000C5595"/>
    <w:rsid w:val="000C5694"/>
    <w:rsid w:val="000C573E"/>
    <w:rsid w:val="000C5872"/>
    <w:rsid w:val="000C5B88"/>
    <w:rsid w:val="000C5C88"/>
    <w:rsid w:val="000C5FBC"/>
    <w:rsid w:val="000C6203"/>
    <w:rsid w:val="000C69E7"/>
    <w:rsid w:val="000C6E60"/>
    <w:rsid w:val="000C6EB9"/>
    <w:rsid w:val="000C73BA"/>
    <w:rsid w:val="000C749C"/>
    <w:rsid w:val="000C7967"/>
    <w:rsid w:val="000C7B10"/>
    <w:rsid w:val="000D084B"/>
    <w:rsid w:val="000D0904"/>
    <w:rsid w:val="000D0931"/>
    <w:rsid w:val="000D0D2D"/>
    <w:rsid w:val="000D103A"/>
    <w:rsid w:val="000D10BD"/>
    <w:rsid w:val="000D1242"/>
    <w:rsid w:val="000D13C2"/>
    <w:rsid w:val="000D1AB8"/>
    <w:rsid w:val="000D1C2A"/>
    <w:rsid w:val="000D2124"/>
    <w:rsid w:val="000D24B3"/>
    <w:rsid w:val="000D2518"/>
    <w:rsid w:val="000D2675"/>
    <w:rsid w:val="000D27BC"/>
    <w:rsid w:val="000D2F39"/>
    <w:rsid w:val="000D32EF"/>
    <w:rsid w:val="000D33EA"/>
    <w:rsid w:val="000D357D"/>
    <w:rsid w:val="000D3896"/>
    <w:rsid w:val="000D3BC6"/>
    <w:rsid w:val="000D3F7B"/>
    <w:rsid w:val="000D42BA"/>
    <w:rsid w:val="000D4AC8"/>
    <w:rsid w:val="000D4D8E"/>
    <w:rsid w:val="000D5D0A"/>
    <w:rsid w:val="000D6435"/>
    <w:rsid w:val="000D658D"/>
    <w:rsid w:val="000D6602"/>
    <w:rsid w:val="000D6694"/>
    <w:rsid w:val="000D6925"/>
    <w:rsid w:val="000D6CC1"/>
    <w:rsid w:val="000D6CF8"/>
    <w:rsid w:val="000D6D8A"/>
    <w:rsid w:val="000D6E51"/>
    <w:rsid w:val="000D6F3A"/>
    <w:rsid w:val="000D75EA"/>
    <w:rsid w:val="000D7CB8"/>
    <w:rsid w:val="000D7E67"/>
    <w:rsid w:val="000E07F0"/>
    <w:rsid w:val="000E0DAD"/>
    <w:rsid w:val="000E0F1D"/>
    <w:rsid w:val="000E1365"/>
    <w:rsid w:val="000E144C"/>
    <w:rsid w:val="000E1551"/>
    <w:rsid w:val="000E1DB1"/>
    <w:rsid w:val="000E1E23"/>
    <w:rsid w:val="000E1E78"/>
    <w:rsid w:val="000E2324"/>
    <w:rsid w:val="000E277E"/>
    <w:rsid w:val="000E2802"/>
    <w:rsid w:val="000E294C"/>
    <w:rsid w:val="000E315D"/>
    <w:rsid w:val="000E392E"/>
    <w:rsid w:val="000E3B00"/>
    <w:rsid w:val="000E3D3C"/>
    <w:rsid w:val="000E4499"/>
    <w:rsid w:val="000E44B4"/>
    <w:rsid w:val="000E4636"/>
    <w:rsid w:val="000E4B59"/>
    <w:rsid w:val="000E4C6C"/>
    <w:rsid w:val="000E51C0"/>
    <w:rsid w:val="000E5513"/>
    <w:rsid w:val="000E56F6"/>
    <w:rsid w:val="000E5970"/>
    <w:rsid w:val="000E608B"/>
    <w:rsid w:val="000E64C9"/>
    <w:rsid w:val="000E6661"/>
    <w:rsid w:val="000E6AB4"/>
    <w:rsid w:val="000E6E15"/>
    <w:rsid w:val="000E70B5"/>
    <w:rsid w:val="000E73AC"/>
    <w:rsid w:val="000E7A82"/>
    <w:rsid w:val="000E7AD3"/>
    <w:rsid w:val="000E7D86"/>
    <w:rsid w:val="000E7E27"/>
    <w:rsid w:val="000F0449"/>
    <w:rsid w:val="000F0658"/>
    <w:rsid w:val="000F07E8"/>
    <w:rsid w:val="000F096B"/>
    <w:rsid w:val="000F09A6"/>
    <w:rsid w:val="000F0D0A"/>
    <w:rsid w:val="000F1064"/>
    <w:rsid w:val="000F14AE"/>
    <w:rsid w:val="000F1932"/>
    <w:rsid w:val="000F1B06"/>
    <w:rsid w:val="000F1D52"/>
    <w:rsid w:val="000F1D96"/>
    <w:rsid w:val="000F1E26"/>
    <w:rsid w:val="000F1F8F"/>
    <w:rsid w:val="000F27FE"/>
    <w:rsid w:val="000F2953"/>
    <w:rsid w:val="000F2AD0"/>
    <w:rsid w:val="000F2CC0"/>
    <w:rsid w:val="000F2E4E"/>
    <w:rsid w:val="000F3071"/>
    <w:rsid w:val="000F3469"/>
    <w:rsid w:val="000F3719"/>
    <w:rsid w:val="000F3EB5"/>
    <w:rsid w:val="000F45BB"/>
    <w:rsid w:val="000F4A13"/>
    <w:rsid w:val="000F4B80"/>
    <w:rsid w:val="000F4F47"/>
    <w:rsid w:val="000F4FC1"/>
    <w:rsid w:val="000F51BA"/>
    <w:rsid w:val="000F5AD6"/>
    <w:rsid w:val="000F6201"/>
    <w:rsid w:val="000F63B7"/>
    <w:rsid w:val="000F676E"/>
    <w:rsid w:val="000F6912"/>
    <w:rsid w:val="000F6A17"/>
    <w:rsid w:val="000F6C50"/>
    <w:rsid w:val="000F6CB4"/>
    <w:rsid w:val="000F6D84"/>
    <w:rsid w:val="000F7874"/>
    <w:rsid w:val="000F7888"/>
    <w:rsid w:val="000F7BCF"/>
    <w:rsid w:val="0010098F"/>
    <w:rsid w:val="00100C6A"/>
    <w:rsid w:val="00100E42"/>
    <w:rsid w:val="00101005"/>
    <w:rsid w:val="0010164F"/>
    <w:rsid w:val="00101869"/>
    <w:rsid w:val="00101B3C"/>
    <w:rsid w:val="00101C38"/>
    <w:rsid w:val="001021C1"/>
    <w:rsid w:val="001027D8"/>
    <w:rsid w:val="001029D5"/>
    <w:rsid w:val="00102A4B"/>
    <w:rsid w:val="00102A6C"/>
    <w:rsid w:val="00102AFA"/>
    <w:rsid w:val="00102DB7"/>
    <w:rsid w:val="00102DEA"/>
    <w:rsid w:val="0010322E"/>
    <w:rsid w:val="00103307"/>
    <w:rsid w:val="0010340B"/>
    <w:rsid w:val="00103844"/>
    <w:rsid w:val="001041C8"/>
    <w:rsid w:val="001041DB"/>
    <w:rsid w:val="0010445A"/>
    <w:rsid w:val="00104C10"/>
    <w:rsid w:val="0010508F"/>
    <w:rsid w:val="0010568B"/>
    <w:rsid w:val="00105E0B"/>
    <w:rsid w:val="0010606C"/>
    <w:rsid w:val="00106381"/>
    <w:rsid w:val="00106A82"/>
    <w:rsid w:val="00106C4E"/>
    <w:rsid w:val="00106E31"/>
    <w:rsid w:val="00106F5C"/>
    <w:rsid w:val="001071CB"/>
    <w:rsid w:val="0010721E"/>
    <w:rsid w:val="0010778B"/>
    <w:rsid w:val="00107DA4"/>
    <w:rsid w:val="00110A85"/>
    <w:rsid w:val="0011170A"/>
    <w:rsid w:val="00111849"/>
    <w:rsid w:val="00111A68"/>
    <w:rsid w:val="00111F9C"/>
    <w:rsid w:val="001123AA"/>
    <w:rsid w:val="001126B3"/>
    <w:rsid w:val="0011279E"/>
    <w:rsid w:val="001129E0"/>
    <w:rsid w:val="00112E46"/>
    <w:rsid w:val="00112FC7"/>
    <w:rsid w:val="00113315"/>
    <w:rsid w:val="00113C52"/>
    <w:rsid w:val="00113E3F"/>
    <w:rsid w:val="00113F37"/>
    <w:rsid w:val="00114768"/>
    <w:rsid w:val="00114DB7"/>
    <w:rsid w:val="00114F2F"/>
    <w:rsid w:val="00115866"/>
    <w:rsid w:val="00115873"/>
    <w:rsid w:val="00115F7A"/>
    <w:rsid w:val="001163E2"/>
    <w:rsid w:val="00116ACE"/>
    <w:rsid w:val="00116D2A"/>
    <w:rsid w:val="00117100"/>
    <w:rsid w:val="0011721C"/>
    <w:rsid w:val="001173DD"/>
    <w:rsid w:val="001174F7"/>
    <w:rsid w:val="00117BC6"/>
    <w:rsid w:val="00117D3C"/>
    <w:rsid w:val="00117DB5"/>
    <w:rsid w:val="00117E66"/>
    <w:rsid w:val="00120743"/>
    <w:rsid w:val="001208F1"/>
    <w:rsid w:val="00120F52"/>
    <w:rsid w:val="001210EE"/>
    <w:rsid w:val="0012134F"/>
    <w:rsid w:val="00121A2C"/>
    <w:rsid w:val="00121DC8"/>
    <w:rsid w:val="0012216B"/>
    <w:rsid w:val="0012264F"/>
    <w:rsid w:val="00122B04"/>
    <w:rsid w:val="0012330E"/>
    <w:rsid w:val="0012375F"/>
    <w:rsid w:val="0012380E"/>
    <w:rsid w:val="001238DD"/>
    <w:rsid w:val="00123E0A"/>
    <w:rsid w:val="00123E1C"/>
    <w:rsid w:val="00124029"/>
    <w:rsid w:val="00124315"/>
    <w:rsid w:val="0012479B"/>
    <w:rsid w:val="001248D5"/>
    <w:rsid w:val="00124F55"/>
    <w:rsid w:val="00125608"/>
    <w:rsid w:val="0012590F"/>
    <w:rsid w:val="00125FEE"/>
    <w:rsid w:val="0012654B"/>
    <w:rsid w:val="00126663"/>
    <w:rsid w:val="001271CA"/>
    <w:rsid w:val="001279EB"/>
    <w:rsid w:val="00127C21"/>
    <w:rsid w:val="00127D92"/>
    <w:rsid w:val="00130079"/>
    <w:rsid w:val="00130A20"/>
    <w:rsid w:val="001311CA"/>
    <w:rsid w:val="00131467"/>
    <w:rsid w:val="001315DA"/>
    <w:rsid w:val="00131F49"/>
    <w:rsid w:val="00131FA1"/>
    <w:rsid w:val="00131FB8"/>
    <w:rsid w:val="00132D61"/>
    <w:rsid w:val="00132D73"/>
    <w:rsid w:val="00133954"/>
    <w:rsid w:val="00134042"/>
    <w:rsid w:val="00134952"/>
    <w:rsid w:val="00134AA7"/>
    <w:rsid w:val="00134B9D"/>
    <w:rsid w:val="0013522C"/>
    <w:rsid w:val="00135286"/>
    <w:rsid w:val="00135648"/>
    <w:rsid w:val="00135676"/>
    <w:rsid w:val="00135ECA"/>
    <w:rsid w:val="001366C1"/>
    <w:rsid w:val="00136D82"/>
    <w:rsid w:val="00136F07"/>
    <w:rsid w:val="0013756D"/>
    <w:rsid w:val="00137952"/>
    <w:rsid w:val="00137B64"/>
    <w:rsid w:val="00140660"/>
    <w:rsid w:val="00140B75"/>
    <w:rsid w:val="00140C06"/>
    <w:rsid w:val="00140CCD"/>
    <w:rsid w:val="00141577"/>
    <w:rsid w:val="0014196A"/>
    <w:rsid w:val="00141F9E"/>
    <w:rsid w:val="0014241D"/>
    <w:rsid w:val="001425E7"/>
    <w:rsid w:val="001426DD"/>
    <w:rsid w:val="00142778"/>
    <w:rsid w:val="00142ABA"/>
    <w:rsid w:val="00142ABC"/>
    <w:rsid w:val="00143145"/>
    <w:rsid w:val="001436AF"/>
    <w:rsid w:val="001441BB"/>
    <w:rsid w:val="001444FE"/>
    <w:rsid w:val="00144B92"/>
    <w:rsid w:val="00144C05"/>
    <w:rsid w:val="001450AA"/>
    <w:rsid w:val="001450CC"/>
    <w:rsid w:val="00145224"/>
    <w:rsid w:val="00145BA5"/>
    <w:rsid w:val="00145ECE"/>
    <w:rsid w:val="00145FF6"/>
    <w:rsid w:val="00146366"/>
    <w:rsid w:val="001468EF"/>
    <w:rsid w:val="00146B38"/>
    <w:rsid w:val="00146B67"/>
    <w:rsid w:val="00146C47"/>
    <w:rsid w:val="00146C5B"/>
    <w:rsid w:val="00146C60"/>
    <w:rsid w:val="00146E45"/>
    <w:rsid w:val="00147A20"/>
    <w:rsid w:val="00147B2B"/>
    <w:rsid w:val="00150237"/>
    <w:rsid w:val="001509FF"/>
    <w:rsid w:val="00151035"/>
    <w:rsid w:val="001511FA"/>
    <w:rsid w:val="0015144B"/>
    <w:rsid w:val="001514EB"/>
    <w:rsid w:val="0015184F"/>
    <w:rsid w:val="001520AB"/>
    <w:rsid w:val="00152471"/>
    <w:rsid w:val="00152916"/>
    <w:rsid w:val="001532B6"/>
    <w:rsid w:val="001534E4"/>
    <w:rsid w:val="00153C03"/>
    <w:rsid w:val="00153C50"/>
    <w:rsid w:val="00153D5E"/>
    <w:rsid w:val="001546A2"/>
    <w:rsid w:val="001546FE"/>
    <w:rsid w:val="00154769"/>
    <w:rsid w:val="00154874"/>
    <w:rsid w:val="0015488E"/>
    <w:rsid w:val="0015494A"/>
    <w:rsid w:val="00154A4D"/>
    <w:rsid w:val="00154A82"/>
    <w:rsid w:val="00155437"/>
    <w:rsid w:val="00155716"/>
    <w:rsid w:val="0015579F"/>
    <w:rsid w:val="001558C8"/>
    <w:rsid w:val="00155C6D"/>
    <w:rsid w:val="00155D6D"/>
    <w:rsid w:val="00156C46"/>
    <w:rsid w:val="00157274"/>
    <w:rsid w:val="00157507"/>
    <w:rsid w:val="0015764B"/>
    <w:rsid w:val="00157936"/>
    <w:rsid w:val="00157C10"/>
    <w:rsid w:val="00157E3C"/>
    <w:rsid w:val="00157F55"/>
    <w:rsid w:val="001600F1"/>
    <w:rsid w:val="0016026B"/>
    <w:rsid w:val="001603DA"/>
    <w:rsid w:val="00160BB1"/>
    <w:rsid w:val="0016103E"/>
    <w:rsid w:val="001617F0"/>
    <w:rsid w:val="00161B6C"/>
    <w:rsid w:val="00162293"/>
    <w:rsid w:val="00162329"/>
    <w:rsid w:val="001626F7"/>
    <w:rsid w:val="00162993"/>
    <w:rsid w:val="00162C98"/>
    <w:rsid w:val="00162EE2"/>
    <w:rsid w:val="00163653"/>
    <w:rsid w:val="00163963"/>
    <w:rsid w:val="001645C6"/>
    <w:rsid w:val="00164647"/>
    <w:rsid w:val="0016480F"/>
    <w:rsid w:val="001653F8"/>
    <w:rsid w:val="00165645"/>
    <w:rsid w:val="00165829"/>
    <w:rsid w:val="001658F8"/>
    <w:rsid w:val="00165D9D"/>
    <w:rsid w:val="001660EF"/>
    <w:rsid w:val="001662D5"/>
    <w:rsid w:val="001663B9"/>
    <w:rsid w:val="001665C5"/>
    <w:rsid w:val="00166628"/>
    <w:rsid w:val="00166817"/>
    <w:rsid w:val="00166EAB"/>
    <w:rsid w:val="001673D8"/>
    <w:rsid w:val="00167A62"/>
    <w:rsid w:val="00167A81"/>
    <w:rsid w:val="00167B62"/>
    <w:rsid w:val="00167D38"/>
    <w:rsid w:val="00167E63"/>
    <w:rsid w:val="0017031F"/>
    <w:rsid w:val="0017077F"/>
    <w:rsid w:val="0017131D"/>
    <w:rsid w:val="0017172E"/>
    <w:rsid w:val="00172316"/>
    <w:rsid w:val="001727D4"/>
    <w:rsid w:val="00172A05"/>
    <w:rsid w:val="00172A4D"/>
    <w:rsid w:val="00173534"/>
    <w:rsid w:val="00173BD2"/>
    <w:rsid w:val="00173F05"/>
    <w:rsid w:val="00173FA1"/>
    <w:rsid w:val="0017427B"/>
    <w:rsid w:val="0017461D"/>
    <w:rsid w:val="0017464F"/>
    <w:rsid w:val="00174705"/>
    <w:rsid w:val="0017475A"/>
    <w:rsid w:val="00174AAB"/>
    <w:rsid w:val="001756C2"/>
    <w:rsid w:val="00175793"/>
    <w:rsid w:val="00175C93"/>
    <w:rsid w:val="00175D0B"/>
    <w:rsid w:val="00175D85"/>
    <w:rsid w:val="00175E17"/>
    <w:rsid w:val="0017639D"/>
    <w:rsid w:val="00176A45"/>
    <w:rsid w:val="00176BC4"/>
    <w:rsid w:val="00176E20"/>
    <w:rsid w:val="00176EDC"/>
    <w:rsid w:val="00176F61"/>
    <w:rsid w:val="00177234"/>
    <w:rsid w:val="001773CB"/>
    <w:rsid w:val="00177645"/>
    <w:rsid w:val="0017764E"/>
    <w:rsid w:val="00177726"/>
    <w:rsid w:val="00177D28"/>
    <w:rsid w:val="00177DD9"/>
    <w:rsid w:val="00177E56"/>
    <w:rsid w:val="0018018E"/>
    <w:rsid w:val="0018020C"/>
    <w:rsid w:val="00180B71"/>
    <w:rsid w:val="00180D9B"/>
    <w:rsid w:val="00180EEB"/>
    <w:rsid w:val="00180F36"/>
    <w:rsid w:val="001810CA"/>
    <w:rsid w:val="00181240"/>
    <w:rsid w:val="001816BF"/>
    <w:rsid w:val="0018180D"/>
    <w:rsid w:val="00181906"/>
    <w:rsid w:val="00181A31"/>
    <w:rsid w:val="00181C0F"/>
    <w:rsid w:val="00181C7B"/>
    <w:rsid w:val="00181DE6"/>
    <w:rsid w:val="00181F99"/>
    <w:rsid w:val="00182165"/>
    <w:rsid w:val="00182502"/>
    <w:rsid w:val="001826AA"/>
    <w:rsid w:val="00182807"/>
    <w:rsid w:val="0018295D"/>
    <w:rsid w:val="0018332E"/>
    <w:rsid w:val="001837A2"/>
    <w:rsid w:val="00184123"/>
    <w:rsid w:val="0018422E"/>
    <w:rsid w:val="0018460A"/>
    <w:rsid w:val="0018464D"/>
    <w:rsid w:val="00184A5C"/>
    <w:rsid w:val="00184BF7"/>
    <w:rsid w:val="00184E38"/>
    <w:rsid w:val="001852D4"/>
    <w:rsid w:val="00185B5E"/>
    <w:rsid w:val="00185D32"/>
    <w:rsid w:val="001867CF"/>
    <w:rsid w:val="00186958"/>
    <w:rsid w:val="00186D1D"/>
    <w:rsid w:val="00186FA5"/>
    <w:rsid w:val="00187002"/>
    <w:rsid w:val="0018739E"/>
    <w:rsid w:val="00187459"/>
    <w:rsid w:val="00187AF9"/>
    <w:rsid w:val="00187E93"/>
    <w:rsid w:val="00187F47"/>
    <w:rsid w:val="00187FAB"/>
    <w:rsid w:val="00190091"/>
    <w:rsid w:val="001901A1"/>
    <w:rsid w:val="0019040E"/>
    <w:rsid w:val="00190573"/>
    <w:rsid w:val="001908A9"/>
    <w:rsid w:val="00190B9D"/>
    <w:rsid w:val="001915A4"/>
    <w:rsid w:val="00191BF5"/>
    <w:rsid w:val="00191C5B"/>
    <w:rsid w:val="0019202D"/>
    <w:rsid w:val="001920F3"/>
    <w:rsid w:val="001923F4"/>
    <w:rsid w:val="00192A93"/>
    <w:rsid w:val="00192EB4"/>
    <w:rsid w:val="0019319F"/>
    <w:rsid w:val="001935EC"/>
    <w:rsid w:val="00193987"/>
    <w:rsid w:val="00193ABF"/>
    <w:rsid w:val="00193CA7"/>
    <w:rsid w:val="00193ED9"/>
    <w:rsid w:val="00194137"/>
    <w:rsid w:val="001942A0"/>
    <w:rsid w:val="00194479"/>
    <w:rsid w:val="001944AE"/>
    <w:rsid w:val="001946C0"/>
    <w:rsid w:val="00194AAC"/>
    <w:rsid w:val="00194E50"/>
    <w:rsid w:val="00194EAC"/>
    <w:rsid w:val="00195562"/>
    <w:rsid w:val="0019558D"/>
    <w:rsid w:val="00195DD8"/>
    <w:rsid w:val="00196147"/>
    <w:rsid w:val="00196236"/>
    <w:rsid w:val="00196248"/>
    <w:rsid w:val="00196364"/>
    <w:rsid w:val="001966BA"/>
    <w:rsid w:val="001967A1"/>
    <w:rsid w:val="00196BDD"/>
    <w:rsid w:val="00197080"/>
    <w:rsid w:val="00197565"/>
    <w:rsid w:val="00197BDD"/>
    <w:rsid w:val="001A009E"/>
    <w:rsid w:val="001A0A81"/>
    <w:rsid w:val="001A0E44"/>
    <w:rsid w:val="001A1332"/>
    <w:rsid w:val="001A15F7"/>
    <w:rsid w:val="001A16D6"/>
    <w:rsid w:val="001A171E"/>
    <w:rsid w:val="001A17D9"/>
    <w:rsid w:val="001A180D"/>
    <w:rsid w:val="001A28BE"/>
    <w:rsid w:val="001A28D6"/>
    <w:rsid w:val="001A322C"/>
    <w:rsid w:val="001A342D"/>
    <w:rsid w:val="001A3495"/>
    <w:rsid w:val="001A3798"/>
    <w:rsid w:val="001A3B10"/>
    <w:rsid w:val="001A3BB8"/>
    <w:rsid w:val="001A424C"/>
    <w:rsid w:val="001A446A"/>
    <w:rsid w:val="001A458B"/>
    <w:rsid w:val="001A45AB"/>
    <w:rsid w:val="001A5419"/>
    <w:rsid w:val="001A542B"/>
    <w:rsid w:val="001A5726"/>
    <w:rsid w:val="001A5AE3"/>
    <w:rsid w:val="001A60A2"/>
    <w:rsid w:val="001A6383"/>
    <w:rsid w:val="001A6652"/>
    <w:rsid w:val="001A668F"/>
    <w:rsid w:val="001A674E"/>
    <w:rsid w:val="001A6A43"/>
    <w:rsid w:val="001A6D27"/>
    <w:rsid w:val="001A7184"/>
    <w:rsid w:val="001A724F"/>
    <w:rsid w:val="001A7702"/>
    <w:rsid w:val="001A775D"/>
    <w:rsid w:val="001A77C0"/>
    <w:rsid w:val="001A7AEF"/>
    <w:rsid w:val="001B00E0"/>
    <w:rsid w:val="001B024D"/>
    <w:rsid w:val="001B0815"/>
    <w:rsid w:val="001B0B87"/>
    <w:rsid w:val="001B103E"/>
    <w:rsid w:val="001B116E"/>
    <w:rsid w:val="001B11FD"/>
    <w:rsid w:val="001B12A8"/>
    <w:rsid w:val="001B142F"/>
    <w:rsid w:val="001B15C8"/>
    <w:rsid w:val="001B1915"/>
    <w:rsid w:val="001B1CF2"/>
    <w:rsid w:val="001B20C3"/>
    <w:rsid w:val="001B2250"/>
    <w:rsid w:val="001B27D6"/>
    <w:rsid w:val="001B29A4"/>
    <w:rsid w:val="001B2E76"/>
    <w:rsid w:val="001B32AA"/>
    <w:rsid w:val="001B344A"/>
    <w:rsid w:val="001B3C5B"/>
    <w:rsid w:val="001B3E93"/>
    <w:rsid w:val="001B3F3E"/>
    <w:rsid w:val="001B45E6"/>
    <w:rsid w:val="001B4829"/>
    <w:rsid w:val="001B4A0B"/>
    <w:rsid w:val="001B4FD2"/>
    <w:rsid w:val="001B50FC"/>
    <w:rsid w:val="001B55D1"/>
    <w:rsid w:val="001B5B6F"/>
    <w:rsid w:val="001B5E69"/>
    <w:rsid w:val="001B5FF6"/>
    <w:rsid w:val="001B610B"/>
    <w:rsid w:val="001B61B4"/>
    <w:rsid w:val="001B6294"/>
    <w:rsid w:val="001B63CE"/>
    <w:rsid w:val="001B63FA"/>
    <w:rsid w:val="001B6792"/>
    <w:rsid w:val="001B70EA"/>
    <w:rsid w:val="001B750E"/>
    <w:rsid w:val="001B77B5"/>
    <w:rsid w:val="001B7CD2"/>
    <w:rsid w:val="001B7D1F"/>
    <w:rsid w:val="001B7FA4"/>
    <w:rsid w:val="001C0279"/>
    <w:rsid w:val="001C06BC"/>
    <w:rsid w:val="001C0791"/>
    <w:rsid w:val="001C1630"/>
    <w:rsid w:val="001C1B02"/>
    <w:rsid w:val="001C1F7D"/>
    <w:rsid w:val="001C2087"/>
    <w:rsid w:val="001C2192"/>
    <w:rsid w:val="001C26C7"/>
    <w:rsid w:val="001C2B85"/>
    <w:rsid w:val="001C2BE2"/>
    <w:rsid w:val="001C341C"/>
    <w:rsid w:val="001C3516"/>
    <w:rsid w:val="001C384E"/>
    <w:rsid w:val="001C3C8B"/>
    <w:rsid w:val="001C4157"/>
    <w:rsid w:val="001C4C93"/>
    <w:rsid w:val="001C4D38"/>
    <w:rsid w:val="001C52EE"/>
    <w:rsid w:val="001C54D9"/>
    <w:rsid w:val="001C5690"/>
    <w:rsid w:val="001C5833"/>
    <w:rsid w:val="001C58CF"/>
    <w:rsid w:val="001C5C53"/>
    <w:rsid w:val="001C618E"/>
    <w:rsid w:val="001C62AC"/>
    <w:rsid w:val="001C6373"/>
    <w:rsid w:val="001C6464"/>
    <w:rsid w:val="001C67A4"/>
    <w:rsid w:val="001C6807"/>
    <w:rsid w:val="001C6A69"/>
    <w:rsid w:val="001C6B23"/>
    <w:rsid w:val="001C6FD6"/>
    <w:rsid w:val="001C77FB"/>
    <w:rsid w:val="001C790B"/>
    <w:rsid w:val="001C7941"/>
    <w:rsid w:val="001C79CD"/>
    <w:rsid w:val="001C7D9A"/>
    <w:rsid w:val="001C7F49"/>
    <w:rsid w:val="001D09D8"/>
    <w:rsid w:val="001D0A38"/>
    <w:rsid w:val="001D0ABF"/>
    <w:rsid w:val="001D145D"/>
    <w:rsid w:val="001D169C"/>
    <w:rsid w:val="001D1989"/>
    <w:rsid w:val="001D1CBB"/>
    <w:rsid w:val="001D1EB8"/>
    <w:rsid w:val="001D22D4"/>
    <w:rsid w:val="001D2629"/>
    <w:rsid w:val="001D2832"/>
    <w:rsid w:val="001D2909"/>
    <w:rsid w:val="001D2A77"/>
    <w:rsid w:val="001D2BC6"/>
    <w:rsid w:val="001D3C14"/>
    <w:rsid w:val="001D41EC"/>
    <w:rsid w:val="001D42D0"/>
    <w:rsid w:val="001D453D"/>
    <w:rsid w:val="001D496C"/>
    <w:rsid w:val="001D50A6"/>
    <w:rsid w:val="001D521F"/>
    <w:rsid w:val="001D537D"/>
    <w:rsid w:val="001D55A2"/>
    <w:rsid w:val="001D569A"/>
    <w:rsid w:val="001D5972"/>
    <w:rsid w:val="001D5AA2"/>
    <w:rsid w:val="001D604B"/>
    <w:rsid w:val="001D643B"/>
    <w:rsid w:val="001D6553"/>
    <w:rsid w:val="001D66D3"/>
    <w:rsid w:val="001D67AB"/>
    <w:rsid w:val="001D6F4B"/>
    <w:rsid w:val="001D732A"/>
    <w:rsid w:val="001D749A"/>
    <w:rsid w:val="001D777D"/>
    <w:rsid w:val="001D7A6C"/>
    <w:rsid w:val="001D7CCD"/>
    <w:rsid w:val="001E02F6"/>
    <w:rsid w:val="001E0564"/>
    <w:rsid w:val="001E09D8"/>
    <w:rsid w:val="001E0AB3"/>
    <w:rsid w:val="001E0C15"/>
    <w:rsid w:val="001E0D8D"/>
    <w:rsid w:val="001E15E0"/>
    <w:rsid w:val="001E1ACC"/>
    <w:rsid w:val="001E1EAB"/>
    <w:rsid w:val="001E21A8"/>
    <w:rsid w:val="001E2386"/>
    <w:rsid w:val="001E2A9A"/>
    <w:rsid w:val="001E32BF"/>
    <w:rsid w:val="001E3319"/>
    <w:rsid w:val="001E3A64"/>
    <w:rsid w:val="001E3C90"/>
    <w:rsid w:val="001E3D21"/>
    <w:rsid w:val="001E3FBA"/>
    <w:rsid w:val="001E4475"/>
    <w:rsid w:val="001E4489"/>
    <w:rsid w:val="001E4F66"/>
    <w:rsid w:val="001E51B3"/>
    <w:rsid w:val="001E51B8"/>
    <w:rsid w:val="001E5619"/>
    <w:rsid w:val="001E5A07"/>
    <w:rsid w:val="001E5F1E"/>
    <w:rsid w:val="001E647E"/>
    <w:rsid w:val="001E6AC7"/>
    <w:rsid w:val="001E713E"/>
    <w:rsid w:val="001E7486"/>
    <w:rsid w:val="001E782A"/>
    <w:rsid w:val="001E7B27"/>
    <w:rsid w:val="001E7B35"/>
    <w:rsid w:val="001E7EC7"/>
    <w:rsid w:val="001F03F9"/>
    <w:rsid w:val="001F0514"/>
    <w:rsid w:val="001F09D1"/>
    <w:rsid w:val="001F09F7"/>
    <w:rsid w:val="001F0C42"/>
    <w:rsid w:val="001F109D"/>
    <w:rsid w:val="001F120E"/>
    <w:rsid w:val="001F1697"/>
    <w:rsid w:val="001F1AD9"/>
    <w:rsid w:val="001F1B51"/>
    <w:rsid w:val="001F1CA0"/>
    <w:rsid w:val="001F247B"/>
    <w:rsid w:val="001F2947"/>
    <w:rsid w:val="001F2E86"/>
    <w:rsid w:val="001F2F17"/>
    <w:rsid w:val="001F3025"/>
    <w:rsid w:val="001F3374"/>
    <w:rsid w:val="001F34C5"/>
    <w:rsid w:val="001F393F"/>
    <w:rsid w:val="001F3A59"/>
    <w:rsid w:val="001F426A"/>
    <w:rsid w:val="001F4322"/>
    <w:rsid w:val="001F455E"/>
    <w:rsid w:val="001F46D3"/>
    <w:rsid w:val="001F46F5"/>
    <w:rsid w:val="001F4BB3"/>
    <w:rsid w:val="001F4C34"/>
    <w:rsid w:val="001F4C8A"/>
    <w:rsid w:val="001F4CDA"/>
    <w:rsid w:val="001F4F67"/>
    <w:rsid w:val="001F5182"/>
    <w:rsid w:val="001F522E"/>
    <w:rsid w:val="001F764D"/>
    <w:rsid w:val="001F7AEB"/>
    <w:rsid w:val="001F7C3E"/>
    <w:rsid w:val="001F7C8C"/>
    <w:rsid w:val="001F7E34"/>
    <w:rsid w:val="00200ACD"/>
    <w:rsid w:val="00200BD5"/>
    <w:rsid w:val="00200CE7"/>
    <w:rsid w:val="00200D90"/>
    <w:rsid w:val="00200E59"/>
    <w:rsid w:val="00201573"/>
    <w:rsid w:val="0020167E"/>
    <w:rsid w:val="0020261D"/>
    <w:rsid w:val="0020295D"/>
    <w:rsid w:val="00202FA6"/>
    <w:rsid w:val="00203485"/>
    <w:rsid w:val="002034DD"/>
    <w:rsid w:val="0020358A"/>
    <w:rsid w:val="0020375E"/>
    <w:rsid w:val="00203881"/>
    <w:rsid w:val="00203885"/>
    <w:rsid w:val="00204356"/>
    <w:rsid w:val="00204401"/>
    <w:rsid w:val="00204683"/>
    <w:rsid w:val="00204ECB"/>
    <w:rsid w:val="0020551A"/>
    <w:rsid w:val="002057BC"/>
    <w:rsid w:val="002057EB"/>
    <w:rsid w:val="00206696"/>
    <w:rsid w:val="00206CC2"/>
    <w:rsid w:val="00206EED"/>
    <w:rsid w:val="00207010"/>
    <w:rsid w:val="00207676"/>
    <w:rsid w:val="00210243"/>
    <w:rsid w:val="0021054E"/>
    <w:rsid w:val="00210616"/>
    <w:rsid w:val="00211111"/>
    <w:rsid w:val="00211A1F"/>
    <w:rsid w:val="00212268"/>
    <w:rsid w:val="00212357"/>
    <w:rsid w:val="0021255B"/>
    <w:rsid w:val="00212687"/>
    <w:rsid w:val="00212A20"/>
    <w:rsid w:val="00212EAE"/>
    <w:rsid w:val="00213003"/>
    <w:rsid w:val="002130D0"/>
    <w:rsid w:val="002142C8"/>
    <w:rsid w:val="002149FE"/>
    <w:rsid w:val="00214FA9"/>
    <w:rsid w:val="00215312"/>
    <w:rsid w:val="0021596D"/>
    <w:rsid w:val="00215A99"/>
    <w:rsid w:val="00215AA6"/>
    <w:rsid w:val="00215EA5"/>
    <w:rsid w:val="00215F95"/>
    <w:rsid w:val="002167F7"/>
    <w:rsid w:val="00216D86"/>
    <w:rsid w:val="00216D8E"/>
    <w:rsid w:val="0021781A"/>
    <w:rsid w:val="00217B96"/>
    <w:rsid w:val="002202FB"/>
    <w:rsid w:val="0022036B"/>
    <w:rsid w:val="00220478"/>
    <w:rsid w:val="0022051F"/>
    <w:rsid w:val="00220ADF"/>
    <w:rsid w:val="00220B13"/>
    <w:rsid w:val="0022177B"/>
    <w:rsid w:val="002218EC"/>
    <w:rsid w:val="00221A4C"/>
    <w:rsid w:val="00221CB4"/>
    <w:rsid w:val="00221E98"/>
    <w:rsid w:val="00221EDB"/>
    <w:rsid w:val="002222EE"/>
    <w:rsid w:val="002227A8"/>
    <w:rsid w:val="00222D20"/>
    <w:rsid w:val="0022320F"/>
    <w:rsid w:val="0022390F"/>
    <w:rsid w:val="002239BA"/>
    <w:rsid w:val="00223A37"/>
    <w:rsid w:val="00223D5C"/>
    <w:rsid w:val="00223DC5"/>
    <w:rsid w:val="00223E9D"/>
    <w:rsid w:val="002241FB"/>
    <w:rsid w:val="002242CE"/>
    <w:rsid w:val="00224544"/>
    <w:rsid w:val="0022468C"/>
    <w:rsid w:val="00224693"/>
    <w:rsid w:val="00224A29"/>
    <w:rsid w:val="00224B98"/>
    <w:rsid w:val="00224E3B"/>
    <w:rsid w:val="00224E57"/>
    <w:rsid w:val="0022523F"/>
    <w:rsid w:val="00225621"/>
    <w:rsid w:val="00225842"/>
    <w:rsid w:val="00225EF9"/>
    <w:rsid w:val="00225F6B"/>
    <w:rsid w:val="002262B9"/>
    <w:rsid w:val="002263CF"/>
    <w:rsid w:val="002264D0"/>
    <w:rsid w:val="0022674B"/>
    <w:rsid w:val="00226B08"/>
    <w:rsid w:val="00226C3C"/>
    <w:rsid w:val="00226DAF"/>
    <w:rsid w:val="00227126"/>
    <w:rsid w:val="002273CF"/>
    <w:rsid w:val="002274A2"/>
    <w:rsid w:val="00227A82"/>
    <w:rsid w:val="00227B1C"/>
    <w:rsid w:val="00227E95"/>
    <w:rsid w:val="00230B4F"/>
    <w:rsid w:val="00231431"/>
    <w:rsid w:val="002319F2"/>
    <w:rsid w:val="00231BC1"/>
    <w:rsid w:val="00232122"/>
    <w:rsid w:val="002321F5"/>
    <w:rsid w:val="0023249C"/>
    <w:rsid w:val="0023251B"/>
    <w:rsid w:val="00232A86"/>
    <w:rsid w:val="00233119"/>
    <w:rsid w:val="00233274"/>
    <w:rsid w:val="00233367"/>
    <w:rsid w:val="002335A6"/>
    <w:rsid w:val="0023398E"/>
    <w:rsid w:val="00233B57"/>
    <w:rsid w:val="00233CAD"/>
    <w:rsid w:val="00233D47"/>
    <w:rsid w:val="0023408B"/>
    <w:rsid w:val="002341B4"/>
    <w:rsid w:val="002343D1"/>
    <w:rsid w:val="00234530"/>
    <w:rsid w:val="002346D9"/>
    <w:rsid w:val="002349C8"/>
    <w:rsid w:val="00234BDA"/>
    <w:rsid w:val="00234DD7"/>
    <w:rsid w:val="00235669"/>
    <w:rsid w:val="00235D4D"/>
    <w:rsid w:val="00236246"/>
    <w:rsid w:val="00236A10"/>
    <w:rsid w:val="00236EB4"/>
    <w:rsid w:val="00237378"/>
    <w:rsid w:val="00237434"/>
    <w:rsid w:val="00237727"/>
    <w:rsid w:val="00237902"/>
    <w:rsid w:val="0023790B"/>
    <w:rsid w:val="00237FCA"/>
    <w:rsid w:val="002400B5"/>
    <w:rsid w:val="00240160"/>
    <w:rsid w:val="002402C7"/>
    <w:rsid w:val="0024033A"/>
    <w:rsid w:val="002405D7"/>
    <w:rsid w:val="0024084B"/>
    <w:rsid w:val="002408D2"/>
    <w:rsid w:val="00240B67"/>
    <w:rsid w:val="00240DA2"/>
    <w:rsid w:val="00240E04"/>
    <w:rsid w:val="00241EBA"/>
    <w:rsid w:val="00241ED0"/>
    <w:rsid w:val="0024218A"/>
    <w:rsid w:val="002424DF"/>
    <w:rsid w:val="002425ED"/>
    <w:rsid w:val="00242F18"/>
    <w:rsid w:val="002439A4"/>
    <w:rsid w:val="00243A1A"/>
    <w:rsid w:val="00243B69"/>
    <w:rsid w:val="00243CBB"/>
    <w:rsid w:val="00243E21"/>
    <w:rsid w:val="00243F6C"/>
    <w:rsid w:val="00244071"/>
    <w:rsid w:val="0024407D"/>
    <w:rsid w:val="0024408F"/>
    <w:rsid w:val="002440DF"/>
    <w:rsid w:val="002441E4"/>
    <w:rsid w:val="00244417"/>
    <w:rsid w:val="00244486"/>
    <w:rsid w:val="002447B1"/>
    <w:rsid w:val="00244801"/>
    <w:rsid w:val="00244930"/>
    <w:rsid w:val="00245486"/>
    <w:rsid w:val="0024548A"/>
    <w:rsid w:val="0024593A"/>
    <w:rsid w:val="0024662D"/>
    <w:rsid w:val="00246A1E"/>
    <w:rsid w:val="00246C4D"/>
    <w:rsid w:val="00246CE6"/>
    <w:rsid w:val="00246CF7"/>
    <w:rsid w:val="00246E4C"/>
    <w:rsid w:val="0024788F"/>
    <w:rsid w:val="00247923"/>
    <w:rsid w:val="00247B10"/>
    <w:rsid w:val="00247B32"/>
    <w:rsid w:val="002500F4"/>
    <w:rsid w:val="0025013F"/>
    <w:rsid w:val="002502E9"/>
    <w:rsid w:val="0025042A"/>
    <w:rsid w:val="00250510"/>
    <w:rsid w:val="002506D7"/>
    <w:rsid w:val="00250C59"/>
    <w:rsid w:val="00250CBD"/>
    <w:rsid w:val="00250EEA"/>
    <w:rsid w:val="00250F9B"/>
    <w:rsid w:val="002515B3"/>
    <w:rsid w:val="0025197D"/>
    <w:rsid w:val="00251B27"/>
    <w:rsid w:val="00251B87"/>
    <w:rsid w:val="002520EC"/>
    <w:rsid w:val="002522EC"/>
    <w:rsid w:val="00252410"/>
    <w:rsid w:val="00252F20"/>
    <w:rsid w:val="0025315C"/>
    <w:rsid w:val="002538AB"/>
    <w:rsid w:val="002539DD"/>
    <w:rsid w:val="00253BF4"/>
    <w:rsid w:val="002547FA"/>
    <w:rsid w:val="00254C68"/>
    <w:rsid w:val="00255311"/>
    <w:rsid w:val="00255639"/>
    <w:rsid w:val="0025598C"/>
    <w:rsid w:val="00255E59"/>
    <w:rsid w:val="002562C5"/>
    <w:rsid w:val="002566E8"/>
    <w:rsid w:val="00256F9C"/>
    <w:rsid w:val="002571A3"/>
    <w:rsid w:val="002576A6"/>
    <w:rsid w:val="0025772C"/>
    <w:rsid w:val="00257A65"/>
    <w:rsid w:val="00257AE6"/>
    <w:rsid w:val="00257C8E"/>
    <w:rsid w:val="00257D73"/>
    <w:rsid w:val="00257F01"/>
    <w:rsid w:val="002600AF"/>
    <w:rsid w:val="0026014F"/>
    <w:rsid w:val="002608AA"/>
    <w:rsid w:val="00260960"/>
    <w:rsid w:val="00260C77"/>
    <w:rsid w:val="00260C87"/>
    <w:rsid w:val="00260D8A"/>
    <w:rsid w:val="00260E60"/>
    <w:rsid w:val="00260EBC"/>
    <w:rsid w:val="00260F08"/>
    <w:rsid w:val="0026101E"/>
    <w:rsid w:val="00261121"/>
    <w:rsid w:val="002614A4"/>
    <w:rsid w:val="0026181D"/>
    <w:rsid w:val="00261C0B"/>
    <w:rsid w:val="002624CF"/>
    <w:rsid w:val="002624F2"/>
    <w:rsid w:val="00262848"/>
    <w:rsid w:val="00262973"/>
    <w:rsid w:val="00262A90"/>
    <w:rsid w:val="00262AF3"/>
    <w:rsid w:val="00262C4B"/>
    <w:rsid w:val="00263939"/>
    <w:rsid w:val="00263BCE"/>
    <w:rsid w:val="00263C18"/>
    <w:rsid w:val="0026403F"/>
    <w:rsid w:val="002640C3"/>
    <w:rsid w:val="0026450B"/>
    <w:rsid w:val="00264627"/>
    <w:rsid w:val="00264804"/>
    <w:rsid w:val="00264851"/>
    <w:rsid w:val="00264B74"/>
    <w:rsid w:val="00264BBB"/>
    <w:rsid w:val="00264BC7"/>
    <w:rsid w:val="00264C68"/>
    <w:rsid w:val="00264D31"/>
    <w:rsid w:val="00264E44"/>
    <w:rsid w:val="00264E7C"/>
    <w:rsid w:val="00264FFE"/>
    <w:rsid w:val="002650C8"/>
    <w:rsid w:val="00265208"/>
    <w:rsid w:val="00265225"/>
    <w:rsid w:val="002653D2"/>
    <w:rsid w:val="002657CC"/>
    <w:rsid w:val="00265C7C"/>
    <w:rsid w:val="00265D70"/>
    <w:rsid w:val="00265EEF"/>
    <w:rsid w:val="00266201"/>
    <w:rsid w:val="00266266"/>
    <w:rsid w:val="00266405"/>
    <w:rsid w:val="0026671D"/>
    <w:rsid w:val="00266842"/>
    <w:rsid w:val="002669AF"/>
    <w:rsid w:val="00267032"/>
    <w:rsid w:val="00267087"/>
    <w:rsid w:val="002703BE"/>
    <w:rsid w:val="002706C5"/>
    <w:rsid w:val="00270B40"/>
    <w:rsid w:val="00270C73"/>
    <w:rsid w:val="00270D54"/>
    <w:rsid w:val="00270F1D"/>
    <w:rsid w:val="002711EA"/>
    <w:rsid w:val="002716EE"/>
    <w:rsid w:val="002719CF"/>
    <w:rsid w:val="002719D1"/>
    <w:rsid w:val="00271A10"/>
    <w:rsid w:val="00272D72"/>
    <w:rsid w:val="00272F3E"/>
    <w:rsid w:val="00272FA3"/>
    <w:rsid w:val="0027347D"/>
    <w:rsid w:val="002739F4"/>
    <w:rsid w:val="00274032"/>
    <w:rsid w:val="00274690"/>
    <w:rsid w:val="00274C4B"/>
    <w:rsid w:val="00274CAE"/>
    <w:rsid w:val="0027517B"/>
    <w:rsid w:val="0027517F"/>
    <w:rsid w:val="002754CD"/>
    <w:rsid w:val="00275F4A"/>
    <w:rsid w:val="00276266"/>
    <w:rsid w:val="002765C1"/>
    <w:rsid w:val="002767DB"/>
    <w:rsid w:val="00277128"/>
    <w:rsid w:val="00277319"/>
    <w:rsid w:val="00277503"/>
    <w:rsid w:val="0027792B"/>
    <w:rsid w:val="00277AF8"/>
    <w:rsid w:val="00277B96"/>
    <w:rsid w:val="00277D2F"/>
    <w:rsid w:val="00277F77"/>
    <w:rsid w:val="00280365"/>
    <w:rsid w:val="002803F7"/>
    <w:rsid w:val="00280C72"/>
    <w:rsid w:val="00280F71"/>
    <w:rsid w:val="0028117C"/>
    <w:rsid w:val="00281377"/>
    <w:rsid w:val="0028176B"/>
    <w:rsid w:val="002818CC"/>
    <w:rsid w:val="00281D58"/>
    <w:rsid w:val="002828D5"/>
    <w:rsid w:val="00282F0F"/>
    <w:rsid w:val="002831A6"/>
    <w:rsid w:val="002831CA"/>
    <w:rsid w:val="00283596"/>
    <w:rsid w:val="00283CC5"/>
    <w:rsid w:val="0028466A"/>
    <w:rsid w:val="00284D4C"/>
    <w:rsid w:val="00284EFA"/>
    <w:rsid w:val="00284F72"/>
    <w:rsid w:val="00284FD1"/>
    <w:rsid w:val="002851E6"/>
    <w:rsid w:val="0028530D"/>
    <w:rsid w:val="00285481"/>
    <w:rsid w:val="00285733"/>
    <w:rsid w:val="00285DD0"/>
    <w:rsid w:val="0028603B"/>
    <w:rsid w:val="00286206"/>
    <w:rsid w:val="00286374"/>
    <w:rsid w:val="002868EE"/>
    <w:rsid w:val="00286AE8"/>
    <w:rsid w:val="00286C12"/>
    <w:rsid w:val="00286E8C"/>
    <w:rsid w:val="00287048"/>
    <w:rsid w:val="00287327"/>
    <w:rsid w:val="0028751D"/>
    <w:rsid w:val="00287725"/>
    <w:rsid w:val="002879C3"/>
    <w:rsid w:val="002879E1"/>
    <w:rsid w:val="002879FC"/>
    <w:rsid w:val="00287D43"/>
    <w:rsid w:val="00287E1F"/>
    <w:rsid w:val="00287ED5"/>
    <w:rsid w:val="00290028"/>
    <w:rsid w:val="00290202"/>
    <w:rsid w:val="002902FF"/>
    <w:rsid w:val="002904EA"/>
    <w:rsid w:val="00290629"/>
    <w:rsid w:val="0029077C"/>
    <w:rsid w:val="002907EB"/>
    <w:rsid w:val="00290D8A"/>
    <w:rsid w:val="00290DED"/>
    <w:rsid w:val="00291B2E"/>
    <w:rsid w:val="00292389"/>
    <w:rsid w:val="00292393"/>
    <w:rsid w:val="00292501"/>
    <w:rsid w:val="00292AC1"/>
    <w:rsid w:val="00292E6D"/>
    <w:rsid w:val="00292FB2"/>
    <w:rsid w:val="00293B9A"/>
    <w:rsid w:val="00293C2B"/>
    <w:rsid w:val="002943FC"/>
    <w:rsid w:val="002944AE"/>
    <w:rsid w:val="00294E24"/>
    <w:rsid w:val="002953F0"/>
    <w:rsid w:val="00295515"/>
    <w:rsid w:val="0029572E"/>
    <w:rsid w:val="0029588A"/>
    <w:rsid w:val="00295BD3"/>
    <w:rsid w:val="00295DE4"/>
    <w:rsid w:val="00295E8C"/>
    <w:rsid w:val="00296311"/>
    <w:rsid w:val="002963F5"/>
    <w:rsid w:val="002965B3"/>
    <w:rsid w:val="002966DD"/>
    <w:rsid w:val="002969FE"/>
    <w:rsid w:val="00296B9E"/>
    <w:rsid w:val="002A0430"/>
    <w:rsid w:val="002A0493"/>
    <w:rsid w:val="002A0A63"/>
    <w:rsid w:val="002A0CB5"/>
    <w:rsid w:val="002A0D7D"/>
    <w:rsid w:val="002A0F21"/>
    <w:rsid w:val="002A11D4"/>
    <w:rsid w:val="002A12A7"/>
    <w:rsid w:val="002A1466"/>
    <w:rsid w:val="002A177B"/>
    <w:rsid w:val="002A1BAF"/>
    <w:rsid w:val="002A1CD8"/>
    <w:rsid w:val="002A2031"/>
    <w:rsid w:val="002A20D6"/>
    <w:rsid w:val="002A28A6"/>
    <w:rsid w:val="002A2CCD"/>
    <w:rsid w:val="002A2E01"/>
    <w:rsid w:val="002A33C2"/>
    <w:rsid w:val="002A35F8"/>
    <w:rsid w:val="002A3893"/>
    <w:rsid w:val="002A39EF"/>
    <w:rsid w:val="002A3A5C"/>
    <w:rsid w:val="002A3DEB"/>
    <w:rsid w:val="002A47B7"/>
    <w:rsid w:val="002A4920"/>
    <w:rsid w:val="002A4C0C"/>
    <w:rsid w:val="002A4D77"/>
    <w:rsid w:val="002A5CC3"/>
    <w:rsid w:val="002A5F22"/>
    <w:rsid w:val="002A5FA2"/>
    <w:rsid w:val="002A5FDF"/>
    <w:rsid w:val="002A5FEB"/>
    <w:rsid w:val="002A63AA"/>
    <w:rsid w:val="002A67F6"/>
    <w:rsid w:val="002A689B"/>
    <w:rsid w:val="002A6E4C"/>
    <w:rsid w:val="002A6F10"/>
    <w:rsid w:val="002A6F28"/>
    <w:rsid w:val="002A6F73"/>
    <w:rsid w:val="002A707F"/>
    <w:rsid w:val="002A7311"/>
    <w:rsid w:val="002A7554"/>
    <w:rsid w:val="002A76AE"/>
    <w:rsid w:val="002A77EA"/>
    <w:rsid w:val="002A788F"/>
    <w:rsid w:val="002A7929"/>
    <w:rsid w:val="002A7B6B"/>
    <w:rsid w:val="002A7C31"/>
    <w:rsid w:val="002A7C9F"/>
    <w:rsid w:val="002A7E3F"/>
    <w:rsid w:val="002B028D"/>
    <w:rsid w:val="002B0A4C"/>
    <w:rsid w:val="002B0EF8"/>
    <w:rsid w:val="002B1020"/>
    <w:rsid w:val="002B108C"/>
    <w:rsid w:val="002B1355"/>
    <w:rsid w:val="002B150A"/>
    <w:rsid w:val="002B16D2"/>
    <w:rsid w:val="002B1B76"/>
    <w:rsid w:val="002B1EAD"/>
    <w:rsid w:val="002B21B2"/>
    <w:rsid w:val="002B26D2"/>
    <w:rsid w:val="002B273E"/>
    <w:rsid w:val="002B2B23"/>
    <w:rsid w:val="002B33DB"/>
    <w:rsid w:val="002B3414"/>
    <w:rsid w:val="002B3EB4"/>
    <w:rsid w:val="002B4020"/>
    <w:rsid w:val="002B40D4"/>
    <w:rsid w:val="002B455C"/>
    <w:rsid w:val="002B4668"/>
    <w:rsid w:val="002B4884"/>
    <w:rsid w:val="002B5582"/>
    <w:rsid w:val="002B59D7"/>
    <w:rsid w:val="002B5AD1"/>
    <w:rsid w:val="002B608C"/>
    <w:rsid w:val="002B61C2"/>
    <w:rsid w:val="002B64D8"/>
    <w:rsid w:val="002B67F2"/>
    <w:rsid w:val="002B6A09"/>
    <w:rsid w:val="002B6AFD"/>
    <w:rsid w:val="002B7014"/>
    <w:rsid w:val="002B742D"/>
    <w:rsid w:val="002B74F7"/>
    <w:rsid w:val="002B75A5"/>
    <w:rsid w:val="002B75EC"/>
    <w:rsid w:val="002B79C1"/>
    <w:rsid w:val="002B7B0D"/>
    <w:rsid w:val="002B7DD2"/>
    <w:rsid w:val="002B7F18"/>
    <w:rsid w:val="002C0DB7"/>
    <w:rsid w:val="002C0F6F"/>
    <w:rsid w:val="002C1287"/>
    <w:rsid w:val="002C130F"/>
    <w:rsid w:val="002C136E"/>
    <w:rsid w:val="002C1A22"/>
    <w:rsid w:val="002C1AFD"/>
    <w:rsid w:val="002C1DD8"/>
    <w:rsid w:val="002C25CD"/>
    <w:rsid w:val="002C2A6A"/>
    <w:rsid w:val="002C2D68"/>
    <w:rsid w:val="002C304F"/>
    <w:rsid w:val="002C3466"/>
    <w:rsid w:val="002C37DC"/>
    <w:rsid w:val="002C3C92"/>
    <w:rsid w:val="002C404C"/>
    <w:rsid w:val="002C4117"/>
    <w:rsid w:val="002C42FE"/>
    <w:rsid w:val="002C453C"/>
    <w:rsid w:val="002C47A5"/>
    <w:rsid w:val="002C4E5A"/>
    <w:rsid w:val="002C5426"/>
    <w:rsid w:val="002C551C"/>
    <w:rsid w:val="002C5899"/>
    <w:rsid w:val="002C5BB9"/>
    <w:rsid w:val="002C5BF2"/>
    <w:rsid w:val="002C5C2A"/>
    <w:rsid w:val="002C6074"/>
    <w:rsid w:val="002C63ED"/>
    <w:rsid w:val="002C6A5E"/>
    <w:rsid w:val="002C7ABD"/>
    <w:rsid w:val="002C7D7A"/>
    <w:rsid w:val="002C7DA4"/>
    <w:rsid w:val="002C7E25"/>
    <w:rsid w:val="002C7E29"/>
    <w:rsid w:val="002C7FDF"/>
    <w:rsid w:val="002D046A"/>
    <w:rsid w:val="002D083D"/>
    <w:rsid w:val="002D0C97"/>
    <w:rsid w:val="002D0D15"/>
    <w:rsid w:val="002D0EAF"/>
    <w:rsid w:val="002D187B"/>
    <w:rsid w:val="002D1CE9"/>
    <w:rsid w:val="002D2186"/>
    <w:rsid w:val="002D26BE"/>
    <w:rsid w:val="002D3394"/>
    <w:rsid w:val="002D36C5"/>
    <w:rsid w:val="002D388E"/>
    <w:rsid w:val="002D3969"/>
    <w:rsid w:val="002D3A95"/>
    <w:rsid w:val="002D3E2D"/>
    <w:rsid w:val="002D41E1"/>
    <w:rsid w:val="002D4399"/>
    <w:rsid w:val="002D46F7"/>
    <w:rsid w:val="002D477B"/>
    <w:rsid w:val="002D4D1E"/>
    <w:rsid w:val="002D565C"/>
    <w:rsid w:val="002D5D6F"/>
    <w:rsid w:val="002D6AD3"/>
    <w:rsid w:val="002D6DE0"/>
    <w:rsid w:val="002D6F45"/>
    <w:rsid w:val="002D7376"/>
    <w:rsid w:val="002D7513"/>
    <w:rsid w:val="002D76C6"/>
    <w:rsid w:val="002D7941"/>
    <w:rsid w:val="002D7D4B"/>
    <w:rsid w:val="002D7E57"/>
    <w:rsid w:val="002E0AF4"/>
    <w:rsid w:val="002E1118"/>
    <w:rsid w:val="002E13B2"/>
    <w:rsid w:val="002E18C7"/>
    <w:rsid w:val="002E19B7"/>
    <w:rsid w:val="002E1C1C"/>
    <w:rsid w:val="002E1E07"/>
    <w:rsid w:val="002E20C2"/>
    <w:rsid w:val="002E21AA"/>
    <w:rsid w:val="002E24A4"/>
    <w:rsid w:val="002E24E8"/>
    <w:rsid w:val="002E254A"/>
    <w:rsid w:val="002E27D3"/>
    <w:rsid w:val="002E3009"/>
    <w:rsid w:val="002E3567"/>
    <w:rsid w:val="002E3652"/>
    <w:rsid w:val="002E36B3"/>
    <w:rsid w:val="002E3D4F"/>
    <w:rsid w:val="002E44C5"/>
    <w:rsid w:val="002E57CF"/>
    <w:rsid w:val="002E58C5"/>
    <w:rsid w:val="002E5B3F"/>
    <w:rsid w:val="002E61FB"/>
    <w:rsid w:val="002E6250"/>
    <w:rsid w:val="002E641A"/>
    <w:rsid w:val="002E68EF"/>
    <w:rsid w:val="002E6EA9"/>
    <w:rsid w:val="002E7A30"/>
    <w:rsid w:val="002E7A85"/>
    <w:rsid w:val="002F04ED"/>
    <w:rsid w:val="002F075A"/>
    <w:rsid w:val="002F0818"/>
    <w:rsid w:val="002F0B24"/>
    <w:rsid w:val="002F1327"/>
    <w:rsid w:val="002F16F9"/>
    <w:rsid w:val="002F172E"/>
    <w:rsid w:val="002F1D13"/>
    <w:rsid w:val="002F1F29"/>
    <w:rsid w:val="002F21E3"/>
    <w:rsid w:val="002F2437"/>
    <w:rsid w:val="002F248E"/>
    <w:rsid w:val="002F286F"/>
    <w:rsid w:val="002F2B96"/>
    <w:rsid w:val="002F3581"/>
    <w:rsid w:val="002F3620"/>
    <w:rsid w:val="002F3B91"/>
    <w:rsid w:val="002F3F40"/>
    <w:rsid w:val="002F3FF0"/>
    <w:rsid w:val="002F42D9"/>
    <w:rsid w:val="002F43D3"/>
    <w:rsid w:val="002F45BB"/>
    <w:rsid w:val="002F4723"/>
    <w:rsid w:val="002F4E42"/>
    <w:rsid w:val="002F4E94"/>
    <w:rsid w:val="002F4EC4"/>
    <w:rsid w:val="002F57C3"/>
    <w:rsid w:val="002F59B5"/>
    <w:rsid w:val="002F5BCF"/>
    <w:rsid w:val="002F65A1"/>
    <w:rsid w:val="002F65E3"/>
    <w:rsid w:val="002F6679"/>
    <w:rsid w:val="002F69A0"/>
    <w:rsid w:val="002F7328"/>
    <w:rsid w:val="002F7C28"/>
    <w:rsid w:val="003002DE"/>
    <w:rsid w:val="00300788"/>
    <w:rsid w:val="00300C11"/>
    <w:rsid w:val="00300EC0"/>
    <w:rsid w:val="0030127B"/>
    <w:rsid w:val="00301F90"/>
    <w:rsid w:val="00302620"/>
    <w:rsid w:val="00302F67"/>
    <w:rsid w:val="00302F6C"/>
    <w:rsid w:val="00303610"/>
    <w:rsid w:val="003037BE"/>
    <w:rsid w:val="00303971"/>
    <w:rsid w:val="00303BCA"/>
    <w:rsid w:val="00303D11"/>
    <w:rsid w:val="00303D93"/>
    <w:rsid w:val="00303DCE"/>
    <w:rsid w:val="0030477A"/>
    <w:rsid w:val="00304BB6"/>
    <w:rsid w:val="00304DA2"/>
    <w:rsid w:val="003051A0"/>
    <w:rsid w:val="00305812"/>
    <w:rsid w:val="0030683E"/>
    <w:rsid w:val="00307033"/>
    <w:rsid w:val="00310BE5"/>
    <w:rsid w:val="00310E29"/>
    <w:rsid w:val="0031125C"/>
    <w:rsid w:val="0031136A"/>
    <w:rsid w:val="003115CA"/>
    <w:rsid w:val="00311689"/>
    <w:rsid w:val="00311B96"/>
    <w:rsid w:val="00312275"/>
    <w:rsid w:val="00312AF8"/>
    <w:rsid w:val="003138B1"/>
    <w:rsid w:val="00313A9F"/>
    <w:rsid w:val="00313B6E"/>
    <w:rsid w:val="00313C4A"/>
    <w:rsid w:val="00313CE4"/>
    <w:rsid w:val="00313F97"/>
    <w:rsid w:val="0031422A"/>
    <w:rsid w:val="00314471"/>
    <w:rsid w:val="003150E0"/>
    <w:rsid w:val="00315397"/>
    <w:rsid w:val="00315659"/>
    <w:rsid w:val="00315851"/>
    <w:rsid w:val="00316049"/>
    <w:rsid w:val="003160C1"/>
    <w:rsid w:val="00316776"/>
    <w:rsid w:val="00316930"/>
    <w:rsid w:val="00316D09"/>
    <w:rsid w:val="00316D68"/>
    <w:rsid w:val="003170FE"/>
    <w:rsid w:val="0031714F"/>
    <w:rsid w:val="00317813"/>
    <w:rsid w:val="0031781C"/>
    <w:rsid w:val="00317DBB"/>
    <w:rsid w:val="00317E09"/>
    <w:rsid w:val="003203ED"/>
    <w:rsid w:val="003204AC"/>
    <w:rsid w:val="003209A9"/>
    <w:rsid w:val="00320A47"/>
    <w:rsid w:val="00320A68"/>
    <w:rsid w:val="00320B29"/>
    <w:rsid w:val="00320BAE"/>
    <w:rsid w:val="00320E51"/>
    <w:rsid w:val="00321265"/>
    <w:rsid w:val="003213FE"/>
    <w:rsid w:val="00321696"/>
    <w:rsid w:val="0032188D"/>
    <w:rsid w:val="00321ADA"/>
    <w:rsid w:val="003229B9"/>
    <w:rsid w:val="00322C1E"/>
    <w:rsid w:val="00322F7D"/>
    <w:rsid w:val="00322FC4"/>
    <w:rsid w:val="003231D6"/>
    <w:rsid w:val="00323235"/>
    <w:rsid w:val="003232C8"/>
    <w:rsid w:val="003232EB"/>
    <w:rsid w:val="00323AA5"/>
    <w:rsid w:val="00323B16"/>
    <w:rsid w:val="0032425F"/>
    <w:rsid w:val="0032429F"/>
    <w:rsid w:val="003248ED"/>
    <w:rsid w:val="00324A3B"/>
    <w:rsid w:val="00324C88"/>
    <w:rsid w:val="00324D43"/>
    <w:rsid w:val="00324F76"/>
    <w:rsid w:val="00324F84"/>
    <w:rsid w:val="003251CD"/>
    <w:rsid w:val="0032587B"/>
    <w:rsid w:val="00325C9B"/>
    <w:rsid w:val="00325D6A"/>
    <w:rsid w:val="00325FBA"/>
    <w:rsid w:val="003260A3"/>
    <w:rsid w:val="00326120"/>
    <w:rsid w:val="003261AA"/>
    <w:rsid w:val="003264DA"/>
    <w:rsid w:val="00326E06"/>
    <w:rsid w:val="003271B5"/>
    <w:rsid w:val="003272CD"/>
    <w:rsid w:val="00327E71"/>
    <w:rsid w:val="0033025B"/>
    <w:rsid w:val="0033051C"/>
    <w:rsid w:val="0033058F"/>
    <w:rsid w:val="00330924"/>
    <w:rsid w:val="0033093A"/>
    <w:rsid w:val="003309A4"/>
    <w:rsid w:val="00330D97"/>
    <w:rsid w:val="00331300"/>
    <w:rsid w:val="0033137B"/>
    <w:rsid w:val="00331771"/>
    <w:rsid w:val="00331CF9"/>
    <w:rsid w:val="003322B4"/>
    <w:rsid w:val="00332381"/>
    <w:rsid w:val="00332527"/>
    <w:rsid w:val="00332E41"/>
    <w:rsid w:val="003331DD"/>
    <w:rsid w:val="0033383C"/>
    <w:rsid w:val="00333AB8"/>
    <w:rsid w:val="00333BEA"/>
    <w:rsid w:val="00333CF0"/>
    <w:rsid w:val="00333D42"/>
    <w:rsid w:val="00333D6A"/>
    <w:rsid w:val="00333E21"/>
    <w:rsid w:val="00334099"/>
    <w:rsid w:val="003341FD"/>
    <w:rsid w:val="0033421C"/>
    <w:rsid w:val="003343B6"/>
    <w:rsid w:val="003344E3"/>
    <w:rsid w:val="0033470F"/>
    <w:rsid w:val="003347EE"/>
    <w:rsid w:val="00334E3B"/>
    <w:rsid w:val="00334F3F"/>
    <w:rsid w:val="0033562C"/>
    <w:rsid w:val="0033570E"/>
    <w:rsid w:val="0033583A"/>
    <w:rsid w:val="00335BBD"/>
    <w:rsid w:val="00336489"/>
    <w:rsid w:val="0033665D"/>
    <w:rsid w:val="003367FE"/>
    <w:rsid w:val="00337149"/>
    <w:rsid w:val="0033744E"/>
    <w:rsid w:val="003377FD"/>
    <w:rsid w:val="00337F45"/>
    <w:rsid w:val="0034054C"/>
    <w:rsid w:val="00340670"/>
    <w:rsid w:val="003406AC"/>
    <w:rsid w:val="003406EE"/>
    <w:rsid w:val="00340880"/>
    <w:rsid w:val="00340924"/>
    <w:rsid w:val="00340A6B"/>
    <w:rsid w:val="00340E4B"/>
    <w:rsid w:val="00341022"/>
    <w:rsid w:val="0034130C"/>
    <w:rsid w:val="00341990"/>
    <w:rsid w:val="00341C9A"/>
    <w:rsid w:val="0034281D"/>
    <w:rsid w:val="00343379"/>
    <w:rsid w:val="003433B6"/>
    <w:rsid w:val="00343451"/>
    <w:rsid w:val="003434F2"/>
    <w:rsid w:val="003435D7"/>
    <w:rsid w:val="0034390E"/>
    <w:rsid w:val="00343AA9"/>
    <w:rsid w:val="00343E24"/>
    <w:rsid w:val="00343E9D"/>
    <w:rsid w:val="003441EB"/>
    <w:rsid w:val="00344624"/>
    <w:rsid w:val="003447E4"/>
    <w:rsid w:val="0034483A"/>
    <w:rsid w:val="00344984"/>
    <w:rsid w:val="00344F22"/>
    <w:rsid w:val="00345254"/>
    <w:rsid w:val="00345751"/>
    <w:rsid w:val="0034592C"/>
    <w:rsid w:val="00345A24"/>
    <w:rsid w:val="00345FE7"/>
    <w:rsid w:val="003461E6"/>
    <w:rsid w:val="00346299"/>
    <w:rsid w:val="003462A8"/>
    <w:rsid w:val="003462C8"/>
    <w:rsid w:val="0034687E"/>
    <w:rsid w:val="00346AE5"/>
    <w:rsid w:val="00346D65"/>
    <w:rsid w:val="0034712F"/>
    <w:rsid w:val="003478F6"/>
    <w:rsid w:val="00350827"/>
    <w:rsid w:val="00350AA6"/>
    <w:rsid w:val="00350B1B"/>
    <w:rsid w:val="00350B33"/>
    <w:rsid w:val="0035163D"/>
    <w:rsid w:val="00351710"/>
    <w:rsid w:val="00351B5F"/>
    <w:rsid w:val="00351E78"/>
    <w:rsid w:val="0035243D"/>
    <w:rsid w:val="00352AFA"/>
    <w:rsid w:val="00352F6D"/>
    <w:rsid w:val="003532B3"/>
    <w:rsid w:val="00353602"/>
    <w:rsid w:val="00353963"/>
    <w:rsid w:val="00353AB8"/>
    <w:rsid w:val="00353D66"/>
    <w:rsid w:val="00354916"/>
    <w:rsid w:val="00354DC9"/>
    <w:rsid w:val="003552B6"/>
    <w:rsid w:val="003555A8"/>
    <w:rsid w:val="0035595A"/>
    <w:rsid w:val="00355A45"/>
    <w:rsid w:val="00355B67"/>
    <w:rsid w:val="00355FF8"/>
    <w:rsid w:val="0035667D"/>
    <w:rsid w:val="003566B5"/>
    <w:rsid w:val="003568CC"/>
    <w:rsid w:val="00356CAC"/>
    <w:rsid w:val="00356D76"/>
    <w:rsid w:val="00357410"/>
    <w:rsid w:val="00357562"/>
    <w:rsid w:val="003576E6"/>
    <w:rsid w:val="00357A61"/>
    <w:rsid w:val="00357B4F"/>
    <w:rsid w:val="00357C17"/>
    <w:rsid w:val="00357EA0"/>
    <w:rsid w:val="00360055"/>
    <w:rsid w:val="00360284"/>
    <w:rsid w:val="003602EC"/>
    <w:rsid w:val="003603BA"/>
    <w:rsid w:val="00360653"/>
    <w:rsid w:val="0036073B"/>
    <w:rsid w:val="0036093E"/>
    <w:rsid w:val="00360F78"/>
    <w:rsid w:val="003612C1"/>
    <w:rsid w:val="003618F2"/>
    <w:rsid w:val="003619F2"/>
    <w:rsid w:val="00361FCB"/>
    <w:rsid w:val="00361FF4"/>
    <w:rsid w:val="00362248"/>
    <w:rsid w:val="003623C0"/>
    <w:rsid w:val="00362C8F"/>
    <w:rsid w:val="00362F72"/>
    <w:rsid w:val="0036327F"/>
    <w:rsid w:val="0036347F"/>
    <w:rsid w:val="003637E0"/>
    <w:rsid w:val="00363C02"/>
    <w:rsid w:val="003646AA"/>
    <w:rsid w:val="003646D2"/>
    <w:rsid w:val="00364B97"/>
    <w:rsid w:val="00364C78"/>
    <w:rsid w:val="00364FE9"/>
    <w:rsid w:val="00365B9E"/>
    <w:rsid w:val="00365DF5"/>
    <w:rsid w:val="00366213"/>
    <w:rsid w:val="003664E5"/>
    <w:rsid w:val="0036657E"/>
    <w:rsid w:val="00366812"/>
    <w:rsid w:val="0036699C"/>
    <w:rsid w:val="003672FA"/>
    <w:rsid w:val="00367398"/>
    <w:rsid w:val="00367524"/>
    <w:rsid w:val="00367867"/>
    <w:rsid w:val="003678DD"/>
    <w:rsid w:val="00367A99"/>
    <w:rsid w:val="00367BCA"/>
    <w:rsid w:val="00367CD1"/>
    <w:rsid w:val="0037006F"/>
    <w:rsid w:val="0037060A"/>
    <w:rsid w:val="0037082F"/>
    <w:rsid w:val="00370D21"/>
    <w:rsid w:val="00370DAF"/>
    <w:rsid w:val="00370E5F"/>
    <w:rsid w:val="003711A7"/>
    <w:rsid w:val="00371233"/>
    <w:rsid w:val="003716D6"/>
    <w:rsid w:val="0037183F"/>
    <w:rsid w:val="00371A01"/>
    <w:rsid w:val="00371E79"/>
    <w:rsid w:val="003720D1"/>
    <w:rsid w:val="00372203"/>
    <w:rsid w:val="003722CC"/>
    <w:rsid w:val="00372666"/>
    <w:rsid w:val="00372936"/>
    <w:rsid w:val="00373654"/>
    <w:rsid w:val="003738A9"/>
    <w:rsid w:val="00373931"/>
    <w:rsid w:val="00373E1A"/>
    <w:rsid w:val="00373E89"/>
    <w:rsid w:val="00373EEC"/>
    <w:rsid w:val="003744A1"/>
    <w:rsid w:val="003745AF"/>
    <w:rsid w:val="0037497C"/>
    <w:rsid w:val="00374AE2"/>
    <w:rsid w:val="00374BD6"/>
    <w:rsid w:val="00374E26"/>
    <w:rsid w:val="003750B1"/>
    <w:rsid w:val="00375450"/>
    <w:rsid w:val="00375CD2"/>
    <w:rsid w:val="003760CA"/>
    <w:rsid w:val="00376473"/>
    <w:rsid w:val="003764F2"/>
    <w:rsid w:val="0037687A"/>
    <w:rsid w:val="00377144"/>
    <w:rsid w:val="003772AD"/>
    <w:rsid w:val="00377442"/>
    <w:rsid w:val="003775C4"/>
    <w:rsid w:val="0037789C"/>
    <w:rsid w:val="00377AE0"/>
    <w:rsid w:val="00377B77"/>
    <w:rsid w:val="00377BA5"/>
    <w:rsid w:val="00377BD6"/>
    <w:rsid w:val="00377DEF"/>
    <w:rsid w:val="00380298"/>
    <w:rsid w:val="003803DA"/>
    <w:rsid w:val="0038088A"/>
    <w:rsid w:val="00380B7F"/>
    <w:rsid w:val="00380BF4"/>
    <w:rsid w:val="00381D1E"/>
    <w:rsid w:val="00381D38"/>
    <w:rsid w:val="00382146"/>
    <w:rsid w:val="00382505"/>
    <w:rsid w:val="0038277D"/>
    <w:rsid w:val="00382B27"/>
    <w:rsid w:val="00382BED"/>
    <w:rsid w:val="00382D13"/>
    <w:rsid w:val="00383034"/>
    <w:rsid w:val="00383329"/>
    <w:rsid w:val="0038352E"/>
    <w:rsid w:val="00383E03"/>
    <w:rsid w:val="00383E2A"/>
    <w:rsid w:val="0038490B"/>
    <w:rsid w:val="00384940"/>
    <w:rsid w:val="00384BC8"/>
    <w:rsid w:val="00384D2D"/>
    <w:rsid w:val="00384D49"/>
    <w:rsid w:val="00384F09"/>
    <w:rsid w:val="00385324"/>
    <w:rsid w:val="003853DE"/>
    <w:rsid w:val="003858E9"/>
    <w:rsid w:val="00385BCB"/>
    <w:rsid w:val="00385E66"/>
    <w:rsid w:val="00385F83"/>
    <w:rsid w:val="00386359"/>
    <w:rsid w:val="0038667F"/>
    <w:rsid w:val="00386747"/>
    <w:rsid w:val="00386EBB"/>
    <w:rsid w:val="00386EDB"/>
    <w:rsid w:val="003875F8"/>
    <w:rsid w:val="00387624"/>
    <w:rsid w:val="003879DE"/>
    <w:rsid w:val="00390443"/>
    <w:rsid w:val="003908D7"/>
    <w:rsid w:val="00390AEA"/>
    <w:rsid w:val="00390D64"/>
    <w:rsid w:val="00390EDA"/>
    <w:rsid w:val="00390FE6"/>
    <w:rsid w:val="0039118A"/>
    <w:rsid w:val="003912B9"/>
    <w:rsid w:val="00392408"/>
    <w:rsid w:val="00392457"/>
    <w:rsid w:val="00392573"/>
    <w:rsid w:val="0039257E"/>
    <w:rsid w:val="0039282D"/>
    <w:rsid w:val="00392FD5"/>
    <w:rsid w:val="00393081"/>
    <w:rsid w:val="00393340"/>
    <w:rsid w:val="0039360E"/>
    <w:rsid w:val="0039367F"/>
    <w:rsid w:val="00393C83"/>
    <w:rsid w:val="00393F3E"/>
    <w:rsid w:val="00393F48"/>
    <w:rsid w:val="003942AC"/>
    <w:rsid w:val="00394379"/>
    <w:rsid w:val="0039486C"/>
    <w:rsid w:val="00394CC7"/>
    <w:rsid w:val="003950F0"/>
    <w:rsid w:val="00395431"/>
    <w:rsid w:val="003954CC"/>
    <w:rsid w:val="00395519"/>
    <w:rsid w:val="00395748"/>
    <w:rsid w:val="00395868"/>
    <w:rsid w:val="00395B42"/>
    <w:rsid w:val="00395D24"/>
    <w:rsid w:val="00395D52"/>
    <w:rsid w:val="00396399"/>
    <w:rsid w:val="003963A0"/>
    <w:rsid w:val="00396692"/>
    <w:rsid w:val="003967DE"/>
    <w:rsid w:val="00396991"/>
    <w:rsid w:val="00396C87"/>
    <w:rsid w:val="00396E6D"/>
    <w:rsid w:val="0039701C"/>
    <w:rsid w:val="003A0944"/>
    <w:rsid w:val="003A105A"/>
    <w:rsid w:val="003A108D"/>
    <w:rsid w:val="003A1598"/>
    <w:rsid w:val="003A159E"/>
    <w:rsid w:val="003A17FF"/>
    <w:rsid w:val="003A219B"/>
    <w:rsid w:val="003A2AB7"/>
    <w:rsid w:val="003A2B68"/>
    <w:rsid w:val="003A2D14"/>
    <w:rsid w:val="003A2DFF"/>
    <w:rsid w:val="003A2E7B"/>
    <w:rsid w:val="003A3263"/>
    <w:rsid w:val="003A3950"/>
    <w:rsid w:val="003A3D8B"/>
    <w:rsid w:val="003A3F28"/>
    <w:rsid w:val="003A3F9D"/>
    <w:rsid w:val="003A40CF"/>
    <w:rsid w:val="003A469B"/>
    <w:rsid w:val="003A4C4E"/>
    <w:rsid w:val="003A5127"/>
    <w:rsid w:val="003A5227"/>
    <w:rsid w:val="003A52AC"/>
    <w:rsid w:val="003A5B5B"/>
    <w:rsid w:val="003A5E67"/>
    <w:rsid w:val="003A60FC"/>
    <w:rsid w:val="003A6267"/>
    <w:rsid w:val="003A6960"/>
    <w:rsid w:val="003A6C7A"/>
    <w:rsid w:val="003A6D6D"/>
    <w:rsid w:val="003A713B"/>
    <w:rsid w:val="003A7A3E"/>
    <w:rsid w:val="003A7FCD"/>
    <w:rsid w:val="003B008C"/>
    <w:rsid w:val="003B0226"/>
    <w:rsid w:val="003B086A"/>
    <w:rsid w:val="003B0D77"/>
    <w:rsid w:val="003B0E16"/>
    <w:rsid w:val="003B0ECA"/>
    <w:rsid w:val="003B1FC8"/>
    <w:rsid w:val="003B206F"/>
    <w:rsid w:val="003B2303"/>
    <w:rsid w:val="003B23AE"/>
    <w:rsid w:val="003B23C8"/>
    <w:rsid w:val="003B25B7"/>
    <w:rsid w:val="003B29CC"/>
    <w:rsid w:val="003B2B57"/>
    <w:rsid w:val="003B2E4F"/>
    <w:rsid w:val="003B2F58"/>
    <w:rsid w:val="003B2F62"/>
    <w:rsid w:val="003B33AF"/>
    <w:rsid w:val="003B3641"/>
    <w:rsid w:val="003B3C71"/>
    <w:rsid w:val="003B3E06"/>
    <w:rsid w:val="003B421E"/>
    <w:rsid w:val="003B4308"/>
    <w:rsid w:val="003B44DE"/>
    <w:rsid w:val="003B4511"/>
    <w:rsid w:val="003B467F"/>
    <w:rsid w:val="003B4B7A"/>
    <w:rsid w:val="003B4D0E"/>
    <w:rsid w:val="003B5275"/>
    <w:rsid w:val="003B5282"/>
    <w:rsid w:val="003B5902"/>
    <w:rsid w:val="003B5CD0"/>
    <w:rsid w:val="003B6402"/>
    <w:rsid w:val="003B6668"/>
    <w:rsid w:val="003B670B"/>
    <w:rsid w:val="003B6758"/>
    <w:rsid w:val="003B6BD9"/>
    <w:rsid w:val="003B6CA4"/>
    <w:rsid w:val="003B6D6D"/>
    <w:rsid w:val="003B6F4E"/>
    <w:rsid w:val="003B7092"/>
    <w:rsid w:val="003B7403"/>
    <w:rsid w:val="003B75AD"/>
    <w:rsid w:val="003B78D0"/>
    <w:rsid w:val="003B7B26"/>
    <w:rsid w:val="003B7E99"/>
    <w:rsid w:val="003C02BE"/>
    <w:rsid w:val="003C0434"/>
    <w:rsid w:val="003C09BB"/>
    <w:rsid w:val="003C0F37"/>
    <w:rsid w:val="003C0FA3"/>
    <w:rsid w:val="003C1024"/>
    <w:rsid w:val="003C1298"/>
    <w:rsid w:val="003C13C8"/>
    <w:rsid w:val="003C15A6"/>
    <w:rsid w:val="003C15DA"/>
    <w:rsid w:val="003C163D"/>
    <w:rsid w:val="003C16FE"/>
    <w:rsid w:val="003C1775"/>
    <w:rsid w:val="003C1C66"/>
    <w:rsid w:val="003C2289"/>
    <w:rsid w:val="003C2549"/>
    <w:rsid w:val="003C25DA"/>
    <w:rsid w:val="003C2615"/>
    <w:rsid w:val="003C2BAB"/>
    <w:rsid w:val="003C2DE8"/>
    <w:rsid w:val="003C2FB1"/>
    <w:rsid w:val="003C3228"/>
    <w:rsid w:val="003C39A4"/>
    <w:rsid w:val="003C3C06"/>
    <w:rsid w:val="003C3D25"/>
    <w:rsid w:val="003C3E56"/>
    <w:rsid w:val="003C41A2"/>
    <w:rsid w:val="003C41CB"/>
    <w:rsid w:val="003C444D"/>
    <w:rsid w:val="003C44FA"/>
    <w:rsid w:val="003C488D"/>
    <w:rsid w:val="003C50C2"/>
    <w:rsid w:val="003C54DB"/>
    <w:rsid w:val="003C5524"/>
    <w:rsid w:val="003C558F"/>
    <w:rsid w:val="003C5C70"/>
    <w:rsid w:val="003C5D03"/>
    <w:rsid w:val="003C5FD4"/>
    <w:rsid w:val="003C637F"/>
    <w:rsid w:val="003C6504"/>
    <w:rsid w:val="003C67F2"/>
    <w:rsid w:val="003C68D6"/>
    <w:rsid w:val="003C6F8F"/>
    <w:rsid w:val="003C7009"/>
    <w:rsid w:val="003C70AB"/>
    <w:rsid w:val="003C7347"/>
    <w:rsid w:val="003C7960"/>
    <w:rsid w:val="003C7F7B"/>
    <w:rsid w:val="003D00F0"/>
    <w:rsid w:val="003D0104"/>
    <w:rsid w:val="003D0836"/>
    <w:rsid w:val="003D0917"/>
    <w:rsid w:val="003D1531"/>
    <w:rsid w:val="003D186A"/>
    <w:rsid w:val="003D1F66"/>
    <w:rsid w:val="003D1FA0"/>
    <w:rsid w:val="003D213C"/>
    <w:rsid w:val="003D21B5"/>
    <w:rsid w:val="003D224E"/>
    <w:rsid w:val="003D244E"/>
    <w:rsid w:val="003D2A3A"/>
    <w:rsid w:val="003D2D07"/>
    <w:rsid w:val="003D2FFE"/>
    <w:rsid w:val="003D3505"/>
    <w:rsid w:val="003D36DC"/>
    <w:rsid w:val="003D3B98"/>
    <w:rsid w:val="003D3DF7"/>
    <w:rsid w:val="003D4352"/>
    <w:rsid w:val="003D449B"/>
    <w:rsid w:val="003D48F5"/>
    <w:rsid w:val="003D4B94"/>
    <w:rsid w:val="003D4C64"/>
    <w:rsid w:val="003D54A0"/>
    <w:rsid w:val="003D55EA"/>
    <w:rsid w:val="003D574E"/>
    <w:rsid w:val="003D5837"/>
    <w:rsid w:val="003D5897"/>
    <w:rsid w:val="003D5E51"/>
    <w:rsid w:val="003D6303"/>
    <w:rsid w:val="003D6404"/>
    <w:rsid w:val="003D6758"/>
    <w:rsid w:val="003D67CB"/>
    <w:rsid w:val="003D6A9A"/>
    <w:rsid w:val="003D6DB1"/>
    <w:rsid w:val="003D733C"/>
    <w:rsid w:val="003D73D3"/>
    <w:rsid w:val="003D7675"/>
    <w:rsid w:val="003D774C"/>
    <w:rsid w:val="003D784E"/>
    <w:rsid w:val="003D787C"/>
    <w:rsid w:val="003D7C74"/>
    <w:rsid w:val="003E014B"/>
    <w:rsid w:val="003E0154"/>
    <w:rsid w:val="003E04A3"/>
    <w:rsid w:val="003E09FD"/>
    <w:rsid w:val="003E0E3E"/>
    <w:rsid w:val="003E0E5E"/>
    <w:rsid w:val="003E0F83"/>
    <w:rsid w:val="003E1080"/>
    <w:rsid w:val="003E140A"/>
    <w:rsid w:val="003E1A6F"/>
    <w:rsid w:val="003E1DAB"/>
    <w:rsid w:val="003E20D1"/>
    <w:rsid w:val="003E267C"/>
    <w:rsid w:val="003E284F"/>
    <w:rsid w:val="003E2867"/>
    <w:rsid w:val="003E2A30"/>
    <w:rsid w:val="003E2A97"/>
    <w:rsid w:val="003E31DB"/>
    <w:rsid w:val="003E3319"/>
    <w:rsid w:val="003E33F8"/>
    <w:rsid w:val="003E33FE"/>
    <w:rsid w:val="003E39FE"/>
    <w:rsid w:val="003E3A06"/>
    <w:rsid w:val="003E3D71"/>
    <w:rsid w:val="003E4238"/>
    <w:rsid w:val="003E43E1"/>
    <w:rsid w:val="003E4DA6"/>
    <w:rsid w:val="003E5225"/>
    <w:rsid w:val="003E525D"/>
    <w:rsid w:val="003E5D1D"/>
    <w:rsid w:val="003E5D53"/>
    <w:rsid w:val="003E65A2"/>
    <w:rsid w:val="003E6C0A"/>
    <w:rsid w:val="003E6ECF"/>
    <w:rsid w:val="003E6F2B"/>
    <w:rsid w:val="003E7A67"/>
    <w:rsid w:val="003E7D51"/>
    <w:rsid w:val="003E7E0E"/>
    <w:rsid w:val="003E7E4C"/>
    <w:rsid w:val="003E7FC5"/>
    <w:rsid w:val="003F00BD"/>
    <w:rsid w:val="003F0260"/>
    <w:rsid w:val="003F0285"/>
    <w:rsid w:val="003F06E5"/>
    <w:rsid w:val="003F0A1B"/>
    <w:rsid w:val="003F10A1"/>
    <w:rsid w:val="003F10E3"/>
    <w:rsid w:val="003F141E"/>
    <w:rsid w:val="003F17D0"/>
    <w:rsid w:val="003F1AD0"/>
    <w:rsid w:val="003F21D3"/>
    <w:rsid w:val="003F26FE"/>
    <w:rsid w:val="003F30B3"/>
    <w:rsid w:val="003F36AD"/>
    <w:rsid w:val="003F383C"/>
    <w:rsid w:val="003F4098"/>
    <w:rsid w:val="003F4177"/>
    <w:rsid w:val="003F42CE"/>
    <w:rsid w:val="003F4485"/>
    <w:rsid w:val="003F4E95"/>
    <w:rsid w:val="003F50EB"/>
    <w:rsid w:val="003F520E"/>
    <w:rsid w:val="003F5294"/>
    <w:rsid w:val="003F56C4"/>
    <w:rsid w:val="003F59AF"/>
    <w:rsid w:val="003F59CE"/>
    <w:rsid w:val="003F5A02"/>
    <w:rsid w:val="003F623D"/>
    <w:rsid w:val="003F6331"/>
    <w:rsid w:val="003F64F1"/>
    <w:rsid w:val="003F6532"/>
    <w:rsid w:val="003F6731"/>
    <w:rsid w:val="003F6A70"/>
    <w:rsid w:val="003F6E13"/>
    <w:rsid w:val="003F715F"/>
    <w:rsid w:val="003F74B6"/>
    <w:rsid w:val="003F75A1"/>
    <w:rsid w:val="003F7BBE"/>
    <w:rsid w:val="003F7C77"/>
    <w:rsid w:val="003F7DEB"/>
    <w:rsid w:val="0040003D"/>
    <w:rsid w:val="00400182"/>
    <w:rsid w:val="00400507"/>
    <w:rsid w:val="0040109B"/>
    <w:rsid w:val="00401B1C"/>
    <w:rsid w:val="00401BBB"/>
    <w:rsid w:val="00401C58"/>
    <w:rsid w:val="00401E59"/>
    <w:rsid w:val="00402418"/>
    <w:rsid w:val="0040246F"/>
    <w:rsid w:val="0040266D"/>
    <w:rsid w:val="0040294F"/>
    <w:rsid w:val="00402B18"/>
    <w:rsid w:val="00402C26"/>
    <w:rsid w:val="00402FDF"/>
    <w:rsid w:val="004031BD"/>
    <w:rsid w:val="004035EF"/>
    <w:rsid w:val="004036E6"/>
    <w:rsid w:val="00403B76"/>
    <w:rsid w:val="00403BC9"/>
    <w:rsid w:val="00403E24"/>
    <w:rsid w:val="00404867"/>
    <w:rsid w:val="00404DF4"/>
    <w:rsid w:val="00404EE5"/>
    <w:rsid w:val="004050AD"/>
    <w:rsid w:val="0040518F"/>
    <w:rsid w:val="00405D5C"/>
    <w:rsid w:val="00405E86"/>
    <w:rsid w:val="00406059"/>
    <w:rsid w:val="004062E3"/>
    <w:rsid w:val="00406398"/>
    <w:rsid w:val="00406564"/>
    <w:rsid w:val="004067BB"/>
    <w:rsid w:val="00407833"/>
    <w:rsid w:val="00407B86"/>
    <w:rsid w:val="00410676"/>
    <w:rsid w:val="004106C0"/>
    <w:rsid w:val="00410CD9"/>
    <w:rsid w:val="00410E9F"/>
    <w:rsid w:val="00411128"/>
    <w:rsid w:val="00411334"/>
    <w:rsid w:val="0041136B"/>
    <w:rsid w:val="00411A46"/>
    <w:rsid w:val="00411EA9"/>
    <w:rsid w:val="00412263"/>
    <w:rsid w:val="004125E9"/>
    <w:rsid w:val="004126D9"/>
    <w:rsid w:val="00412D22"/>
    <w:rsid w:val="00412D8E"/>
    <w:rsid w:val="00412F99"/>
    <w:rsid w:val="0041364F"/>
    <w:rsid w:val="004137E3"/>
    <w:rsid w:val="00413A05"/>
    <w:rsid w:val="00413D5A"/>
    <w:rsid w:val="00413E90"/>
    <w:rsid w:val="00413EBD"/>
    <w:rsid w:val="00414247"/>
    <w:rsid w:val="00414808"/>
    <w:rsid w:val="0041480D"/>
    <w:rsid w:val="00414D7C"/>
    <w:rsid w:val="00414F4A"/>
    <w:rsid w:val="00415425"/>
    <w:rsid w:val="004155A6"/>
    <w:rsid w:val="004158A6"/>
    <w:rsid w:val="00415B9A"/>
    <w:rsid w:val="00415D37"/>
    <w:rsid w:val="0041606A"/>
    <w:rsid w:val="004162AB"/>
    <w:rsid w:val="004162CD"/>
    <w:rsid w:val="00416451"/>
    <w:rsid w:val="00416831"/>
    <w:rsid w:val="00416840"/>
    <w:rsid w:val="0041689B"/>
    <w:rsid w:val="00417028"/>
    <w:rsid w:val="004171E4"/>
    <w:rsid w:val="00417372"/>
    <w:rsid w:val="00420213"/>
    <w:rsid w:val="004202AE"/>
    <w:rsid w:val="00420B70"/>
    <w:rsid w:val="00420BAB"/>
    <w:rsid w:val="00420C40"/>
    <w:rsid w:val="00420D5B"/>
    <w:rsid w:val="00421A57"/>
    <w:rsid w:val="00421B01"/>
    <w:rsid w:val="0042202D"/>
    <w:rsid w:val="00422AA5"/>
    <w:rsid w:val="0042359A"/>
    <w:rsid w:val="00423793"/>
    <w:rsid w:val="004239EC"/>
    <w:rsid w:val="00423A51"/>
    <w:rsid w:val="00424064"/>
    <w:rsid w:val="0042418C"/>
    <w:rsid w:val="00424643"/>
    <w:rsid w:val="00424B88"/>
    <w:rsid w:val="00424C1A"/>
    <w:rsid w:val="00425DA4"/>
    <w:rsid w:val="00425DD2"/>
    <w:rsid w:val="00425F1C"/>
    <w:rsid w:val="00426023"/>
    <w:rsid w:val="00426339"/>
    <w:rsid w:val="004263BD"/>
    <w:rsid w:val="004264BB"/>
    <w:rsid w:val="004270C6"/>
    <w:rsid w:val="004275DC"/>
    <w:rsid w:val="00427692"/>
    <w:rsid w:val="00427743"/>
    <w:rsid w:val="00427A41"/>
    <w:rsid w:val="00427A5B"/>
    <w:rsid w:val="00427E1D"/>
    <w:rsid w:val="00427FDE"/>
    <w:rsid w:val="00430433"/>
    <w:rsid w:val="004304DB"/>
    <w:rsid w:val="00430CE0"/>
    <w:rsid w:val="00431044"/>
    <w:rsid w:val="0043145F"/>
    <w:rsid w:val="004317E6"/>
    <w:rsid w:val="00431843"/>
    <w:rsid w:val="0043185D"/>
    <w:rsid w:val="00431917"/>
    <w:rsid w:val="00431AC6"/>
    <w:rsid w:val="00431AD5"/>
    <w:rsid w:val="00431B1B"/>
    <w:rsid w:val="00431CD2"/>
    <w:rsid w:val="00431D0F"/>
    <w:rsid w:val="00431F9A"/>
    <w:rsid w:val="0043244F"/>
    <w:rsid w:val="00432588"/>
    <w:rsid w:val="0043274D"/>
    <w:rsid w:val="00432E13"/>
    <w:rsid w:val="00432F26"/>
    <w:rsid w:val="0043340E"/>
    <w:rsid w:val="00433493"/>
    <w:rsid w:val="004336AD"/>
    <w:rsid w:val="0043374F"/>
    <w:rsid w:val="004339BE"/>
    <w:rsid w:val="00433A68"/>
    <w:rsid w:val="00433A76"/>
    <w:rsid w:val="00433BE1"/>
    <w:rsid w:val="00433D04"/>
    <w:rsid w:val="00433F4C"/>
    <w:rsid w:val="00434388"/>
    <w:rsid w:val="00434A54"/>
    <w:rsid w:val="00434F5A"/>
    <w:rsid w:val="004355FC"/>
    <w:rsid w:val="004357F2"/>
    <w:rsid w:val="004359EA"/>
    <w:rsid w:val="00435AEB"/>
    <w:rsid w:val="00435CEE"/>
    <w:rsid w:val="00435DEF"/>
    <w:rsid w:val="00435FD2"/>
    <w:rsid w:val="00436431"/>
    <w:rsid w:val="004366CF"/>
    <w:rsid w:val="0043698A"/>
    <w:rsid w:val="00437394"/>
    <w:rsid w:val="004374CC"/>
    <w:rsid w:val="00437B9E"/>
    <w:rsid w:val="004405F8"/>
    <w:rsid w:val="0044090A"/>
    <w:rsid w:val="00440AB1"/>
    <w:rsid w:val="00440D8B"/>
    <w:rsid w:val="00441239"/>
    <w:rsid w:val="0044145C"/>
    <w:rsid w:val="0044192C"/>
    <w:rsid w:val="00441E26"/>
    <w:rsid w:val="00442A6D"/>
    <w:rsid w:val="00442CBF"/>
    <w:rsid w:val="004433F8"/>
    <w:rsid w:val="00443411"/>
    <w:rsid w:val="0044343D"/>
    <w:rsid w:val="00443815"/>
    <w:rsid w:val="00443BC9"/>
    <w:rsid w:val="00443F22"/>
    <w:rsid w:val="00443F8C"/>
    <w:rsid w:val="0044424E"/>
    <w:rsid w:val="004442B7"/>
    <w:rsid w:val="004443E0"/>
    <w:rsid w:val="00444A8E"/>
    <w:rsid w:val="00444DAC"/>
    <w:rsid w:val="00445073"/>
    <w:rsid w:val="00445303"/>
    <w:rsid w:val="0044578A"/>
    <w:rsid w:val="00446329"/>
    <w:rsid w:val="004469E3"/>
    <w:rsid w:val="00446D3B"/>
    <w:rsid w:val="00447494"/>
    <w:rsid w:val="00447EAD"/>
    <w:rsid w:val="00447F2D"/>
    <w:rsid w:val="00450364"/>
    <w:rsid w:val="00451010"/>
    <w:rsid w:val="0045105E"/>
    <w:rsid w:val="00451478"/>
    <w:rsid w:val="0045156D"/>
    <w:rsid w:val="004517B6"/>
    <w:rsid w:val="00451A2A"/>
    <w:rsid w:val="0045275E"/>
    <w:rsid w:val="0045297C"/>
    <w:rsid w:val="00452BBE"/>
    <w:rsid w:val="00452D73"/>
    <w:rsid w:val="00452F88"/>
    <w:rsid w:val="0045308A"/>
    <w:rsid w:val="004532EA"/>
    <w:rsid w:val="0045330B"/>
    <w:rsid w:val="004534B6"/>
    <w:rsid w:val="004534EB"/>
    <w:rsid w:val="00453B41"/>
    <w:rsid w:val="00453BAF"/>
    <w:rsid w:val="00453F5E"/>
    <w:rsid w:val="004543FF"/>
    <w:rsid w:val="00454B2C"/>
    <w:rsid w:val="00454C25"/>
    <w:rsid w:val="00454CF5"/>
    <w:rsid w:val="0045507C"/>
    <w:rsid w:val="00455130"/>
    <w:rsid w:val="0045536F"/>
    <w:rsid w:val="00455515"/>
    <w:rsid w:val="0045594A"/>
    <w:rsid w:val="00455A8C"/>
    <w:rsid w:val="00455B85"/>
    <w:rsid w:val="004562AE"/>
    <w:rsid w:val="0045631D"/>
    <w:rsid w:val="0045649E"/>
    <w:rsid w:val="00456DB8"/>
    <w:rsid w:val="00456F66"/>
    <w:rsid w:val="00456FC3"/>
    <w:rsid w:val="004570E5"/>
    <w:rsid w:val="004577D7"/>
    <w:rsid w:val="00457A59"/>
    <w:rsid w:val="00457D61"/>
    <w:rsid w:val="00457E79"/>
    <w:rsid w:val="0046005C"/>
    <w:rsid w:val="004603C4"/>
    <w:rsid w:val="004605FA"/>
    <w:rsid w:val="00460812"/>
    <w:rsid w:val="00460C9B"/>
    <w:rsid w:val="00461482"/>
    <w:rsid w:val="00462040"/>
    <w:rsid w:val="004621FD"/>
    <w:rsid w:val="00462AE5"/>
    <w:rsid w:val="004633C9"/>
    <w:rsid w:val="00463647"/>
    <w:rsid w:val="00463C04"/>
    <w:rsid w:val="00463FD9"/>
    <w:rsid w:val="0046400C"/>
    <w:rsid w:val="00464120"/>
    <w:rsid w:val="00464128"/>
    <w:rsid w:val="004643B3"/>
    <w:rsid w:val="00464AE2"/>
    <w:rsid w:val="004652B1"/>
    <w:rsid w:val="004654CF"/>
    <w:rsid w:val="00465539"/>
    <w:rsid w:val="00465767"/>
    <w:rsid w:val="00465824"/>
    <w:rsid w:val="00465E09"/>
    <w:rsid w:val="00465EEA"/>
    <w:rsid w:val="0046624F"/>
    <w:rsid w:val="00466460"/>
    <w:rsid w:val="0046659A"/>
    <w:rsid w:val="00466786"/>
    <w:rsid w:val="00466951"/>
    <w:rsid w:val="00466A34"/>
    <w:rsid w:val="00466C3C"/>
    <w:rsid w:val="00466EDA"/>
    <w:rsid w:val="0046706B"/>
    <w:rsid w:val="00467373"/>
    <w:rsid w:val="004674F6"/>
    <w:rsid w:val="0046759D"/>
    <w:rsid w:val="00467DA0"/>
    <w:rsid w:val="004703B9"/>
    <w:rsid w:val="00470FDB"/>
    <w:rsid w:val="00471D97"/>
    <w:rsid w:val="00471E46"/>
    <w:rsid w:val="00472546"/>
    <w:rsid w:val="00472FBC"/>
    <w:rsid w:val="004730CE"/>
    <w:rsid w:val="0047315C"/>
    <w:rsid w:val="004731D8"/>
    <w:rsid w:val="004737CC"/>
    <w:rsid w:val="00473B96"/>
    <w:rsid w:val="00473E58"/>
    <w:rsid w:val="004741E0"/>
    <w:rsid w:val="0047441B"/>
    <w:rsid w:val="004744C2"/>
    <w:rsid w:val="00474AEE"/>
    <w:rsid w:val="00475110"/>
    <w:rsid w:val="004751B9"/>
    <w:rsid w:val="0047543D"/>
    <w:rsid w:val="00475727"/>
    <w:rsid w:val="00475815"/>
    <w:rsid w:val="004759A2"/>
    <w:rsid w:val="00475D47"/>
    <w:rsid w:val="00475D9A"/>
    <w:rsid w:val="00475FF9"/>
    <w:rsid w:val="004766F7"/>
    <w:rsid w:val="00476D47"/>
    <w:rsid w:val="00477064"/>
    <w:rsid w:val="00477909"/>
    <w:rsid w:val="00480361"/>
    <w:rsid w:val="004804FA"/>
    <w:rsid w:val="004807E9"/>
    <w:rsid w:val="00480AB5"/>
    <w:rsid w:val="00480FAC"/>
    <w:rsid w:val="00481161"/>
    <w:rsid w:val="00481896"/>
    <w:rsid w:val="0048193B"/>
    <w:rsid w:val="0048230C"/>
    <w:rsid w:val="00482CA1"/>
    <w:rsid w:val="00483912"/>
    <w:rsid w:val="00483B24"/>
    <w:rsid w:val="00483BB0"/>
    <w:rsid w:val="00484458"/>
    <w:rsid w:val="004847A3"/>
    <w:rsid w:val="00484B67"/>
    <w:rsid w:val="004850C0"/>
    <w:rsid w:val="00485302"/>
    <w:rsid w:val="00485599"/>
    <w:rsid w:val="004857EB"/>
    <w:rsid w:val="00485F47"/>
    <w:rsid w:val="004862BA"/>
    <w:rsid w:val="00486616"/>
    <w:rsid w:val="004866A0"/>
    <w:rsid w:val="0048675D"/>
    <w:rsid w:val="004867BE"/>
    <w:rsid w:val="004867C6"/>
    <w:rsid w:val="004869A8"/>
    <w:rsid w:val="00486A54"/>
    <w:rsid w:val="00486D9D"/>
    <w:rsid w:val="00487361"/>
    <w:rsid w:val="004878BB"/>
    <w:rsid w:val="00487BB8"/>
    <w:rsid w:val="00487BD0"/>
    <w:rsid w:val="00487C77"/>
    <w:rsid w:val="004903AE"/>
    <w:rsid w:val="004907EF"/>
    <w:rsid w:val="00490AEB"/>
    <w:rsid w:val="00490EFA"/>
    <w:rsid w:val="004912B1"/>
    <w:rsid w:val="00491309"/>
    <w:rsid w:val="004913BE"/>
    <w:rsid w:val="004918F6"/>
    <w:rsid w:val="0049234A"/>
    <w:rsid w:val="004923DB"/>
    <w:rsid w:val="004929D9"/>
    <w:rsid w:val="00492E26"/>
    <w:rsid w:val="0049318E"/>
    <w:rsid w:val="00493497"/>
    <w:rsid w:val="00493667"/>
    <w:rsid w:val="0049376A"/>
    <w:rsid w:val="00493C63"/>
    <w:rsid w:val="00493E76"/>
    <w:rsid w:val="00493F29"/>
    <w:rsid w:val="00493F6F"/>
    <w:rsid w:val="0049434A"/>
    <w:rsid w:val="00494476"/>
    <w:rsid w:val="00494A0B"/>
    <w:rsid w:val="00494EA6"/>
    <w:rsid w:val="00494F22"/>
    <w:rsid w:val="00494F8B"/>
    <w:rsid w:val="00495005"/>
    <w:rsid w:val="00495523"/>
    <w:rsid w:val="00495A5F"/>
    <w:rsid w:val="00496212"/>
    <w:rsid w:val="00496684"/>
    <w:rsid w:val="004968BB"/>
    <w:rsid w:val="004969A2"/>
    <w:rsid w:val="004969B1"/>
    <w:rsid w:val="00496C8F"/>
    <w:rsid w:val="00496CDD"/>
    <w:rsid w:val="00496D24"/>
    <w:rsid w:val="00496D80"/>
    <w:rsid w:val="00497227"/>
    <w:rsid w:val="004972F2"/>
    <w:rsid w:val="0049751A"/>
    <w:rsid w:val="0049799B"/>
    <w:rsid w:val="00497FEF"/>
    <w:rsid w:val="004A0082"/>
    <w:rsid w:val="004A0955"/>
    <w:rsid w:val="004A09A7"/>
    <w:rsid w:val="004A0FC4"/>
    <w:rsid w:val="004A124D"/>
    <w:rsid w:val="004A164D"/>
    <w:rsid w:val="004A16A4"/>
    <w:rsid w:val="004A1B10"/>
    <w:rsid w:val="004A1E51"/>
    <w:rsid w:val="004A2263"/>
    <w:rsid w:val="004A2F11"/>
    <w:rsid w:val="004A31D5"/>
    <w:rsid w:val="004A3525"/>
    <w:rsid w:val="004A38DB"/>
    <w:rsid w:val="004A393E"/>
    <w:rsid w:val="004A3C23"/>
    <w:rsid w:val="004A41C6"/>
    <w:rsid w:val="004A43C4"/>
    <w:rsid w:val="004A44ED"/>
    <w:rsid w:val="004A4E1B"/>
    <w:rsid w:val="004A4EA5"/>
    <w:rsid w:val="004A583A"/>
    <w:rsid w:val="004A597F"/>
    <w:rsid w:val="004A5D22"/>
    <w:rsid w:val="004A639A"/>
    <w:rsid w:val="004A6473"/>
    <w:rsid w:val="004A64AE"/>
    <w:rsid w:val="004A66AB"/>
    <w:rsid w:val="004A68D2"/>
    <w:rsid w:val="004A7145"/>
    <w:rsid w:val="004A723E"/>
    <w:rsid w:val="004A7486"/>
    <w:rsid w:val="004B00C0"/>
    <w:rsid w:val="004B06C0"/>
    <w:rsid w:val="004B0B47"/>
    <w:rsid w:val="004B1027"/>
    <w:rsid w:val="004B11DE"/>
    <w:rsid w:val="004B137B"/>
    <w:rsid w:val="004B153A"/>
    <w:rsid w:val="004B181B"/>
    <w:rsid w:val="004B1B94"/>
    <w:rsid w:val="004B248E"/>
    <w:rsid w:val="004B29F1"/>
    <w:rsid w:val="004B32D5"/>
    <w:rsid w:val="004B39E6"/>
    <w:rsid w:val="004B3A7E"/>
    <w:rsid w:val="004B47A3"/>
    <w:rsid w:val="004B4837"/>
    <w:rsid w:val="004B48A7"/>
    <w:rsid w:val="004B4A03"/>
    <w:rsid w:val="004B502C"/>
    <w:rsid w:val="004B571F"/>
    <w:rsid w:val="004B5810"/>
    <w:rsid w:val="004B59E1"/>
    <w:rsid w:val="004B5B5C"/>
    <w:rsid w:val="004B5D04"/>
    <w:rsid w:val="004B5D90"/>
    <w:rsid w:val="004B5F31"/>
    <w:rsid w:val="004B60E7"/>
    <w:rsid w:val="004B6BDB"/>
    <w:rsid w:val="004B6BEF"/>
    <w:rsid w:val="004B6CF5"/>
    <w:rsid w:val="004B6D1E"/>
    <w:rsid w:val="004B6D5A"/>
    <w:rsid w:val="004B6F41"/>
    <w:rsid w:val="004B72D4"/>
    <w:rsid w:val="004B7351"/>
    <w:rsid w:val="004B7412"/>
    <w:rsid w:val="004B7C0D"/>
    <w:rsid w:val="004B7C86"/>
    <w:rsid w:val="004C010C"/>
    <w:rsid w:val="004C0924"/>
    <w:rsid w:val="004C0CDC"/>
    <w:rsid w:val="004C0E82"/>
    <w:rsid w:val="004C0EE7"/>
    <w:rsid w:val="004C13CD"/>
    <w:rsid w:val="004C1612"/>
    <w:rsid w:val="004C1D7D"/>
    <w:rsid w:val="004C1E25"/>
    <w:rsid w:val="004C2179"/>
    <w:rsid w:val="004C21F1"/>
    <w:rsid w:val="004C32B5"/>
    <w:rsid w:val="004C3421"/>
    <w:rsid w:val="004C4441"/>
    <w:rsid w:val="004C4762"/>
    <w:rsid w:val="004C4A2B"/>
    <w:rsid w:val="004C4B32"/>
    <w:rsid w:val="004C4FD0"/>
    <w:rsid w:val="004C50E2"/>
    <w:rsid w:val="004C5473"/>
    <w:rsid w:val="004C549F"/>
    <w:rsid w:val="004C564A"/>
    <w:rsid w:val="004C5FDB"/>
    <w:rsid w:val="004C616D"/>
    <w:rsid w:val="004C6507"/>
    <w:rsid w:val="004C6576"/>
    <w:rsid w:val="004C6727"/>
    <w:rsid w:val="004C700C"/>
    <w:rsid w:val="004C704F"/>
    <w:rsid w:val="004C7064"/>
    <w:rsid w:val="004C795E"/>
    <w:rsid w:val="004C79FB"/>
    <w:rsid w:val="004C7D33"/>
    <w:rsid w:val="004C7DFF"/>
    <w:rsid w:val="004D043A"/>
    <w:rsid w:val="004D056F"/>
    <w:rsid w:val="004D1618"/>
    <w:rsid w:val="004D1754"/>
    <w:rsid w:val="004D180F"/>
    <w:rsid w:val="004D1ECF"/>
    <w:rsid w:val="004D1F8C"/>
    <w:rsid w:val="004D2569"/>
    <w:rsid w:val="004D2D28"/>
    <w:rsid w:val="004D2DE1"/>
    <w:rsid w:val="004D2F52"/>
    <w:rsid w:val="004D33FE"/>
    <w:rsid w:val="004D381D"/>
    <w:rsid w:val="004D39E2"/>
    <w:rsid w:val="004D3BAF"/>
    <w:rsid w:val="004D3C75"/>
    <w:rsid w:val="004D4179"/>
    <w:rsid w:val="004D442A"/>
    <w:rsid w:val="004D4443"/>
    <w:rsid w:val="004D4706"/>
    <w:rsid w:val="004D482F"/>
    <w:rsid w:val="004D49DD"/>
    <w:rsid w:val="004D4C51"/>
    <w:rsid w:val="004D4D68"/>
    <w:rsid w:val="004D54BA"/>
    <w:rsid w:val="004D58E2"/>
    <w:rsid w:val="004D5A33"/>
    <w:rsid w:val="004D5F98"/>
    <w:rsid w:val="004D6011"/>
    <w:rsid w:val="004D6468"/>
    <w:rsid w:val="004D6662"/>
    <w:rsid w:val="004D689D"/>
    <w:rsid w:val="004D68A0"/>
    <w:rsid w:val="004D6BAD"/>
    <w:rsid w:val="004D7050"/>
    <w:rsid w:val="004D714E"/>
    <w:rsid w:val="004D753E"/>
    <w:rsid w:val="004D76D9"/>
    <w:rsid w:val="004D79DD"/>
    <w:rsid w:val="004D7A29"/>
    <w:rsid w:val="004D7A3E"/>
    <w:rsid w:val="004D7BB0"/>
    <w:rsid w:val="004D7F17"/>
    <w:rsid w:val="004D7FF8"/>
    <w:rsid w:val="004E009D"/>
    <w:rsid w:val="004E06D0"/>
    <w:rsid w:val="004E0D91"/>
    <w:rsid w:val="004E0F52"/>
    <w:rsid w:val="004E106D"/>
    <w:rsid w:val="004E168A"/>
    <w:rsid w:val="004E173C"/>
    <w:rsid w:val="004E18E1"/>
    <w:rsid w:val="004E1BEB"/>
    <w:rsid w:val="004E2B2A"/>
    <w:rsid w:val="004E2B9B"/>
    <w:rsid w:val="004E2ECE"/>
    <w:rsid w:val="004E3487"/>
    <w:rsid w:val="004E399F"/>
    <w:rsid w:val="004E3A94"/>
    <w:rsid w:val="004E3B98"/>
    <w:rsid w:val="004E41C1"/>
    <w:rsid w:val="004E4475"/>
    <w:rsid w:val="004E44B5"/>
    <w:rsid w:val="004E46C7"/>
    <w:rsid w:val="004E4842"/>
    <w:rsid w:val="004E4886"/>
    <w:rsid w:val="004E48A4"/>
    <w:rsid w:val="004E4934"/>
    <w:rsid w:val="004E4BB8"/>
    <w:rsid w:val="004E4BE5"/>
    <w:rsid w:val="004E525C"/>
    <w:rsid w:val="004E546A"/>
    <w:rsid w:val="004E5D22"/>
    <w:rsid w:val="004E61EB"/>
    <w:rsid w:val="004E667C"/>
    <w:rsid w:val="004E7D31"/>
    <w:rsid w:val="004F0315"/>
    <w:rsid w:val="004F0B39"/>
    <w:rsid w:val="004F0B65"/>
    <w:rsid w:val="004F0D26"/>
    <w:rsid w:val="004F0E7F"/>
    <w:rsid w:val="004F1689"/>
    <w:rsid w:val="004F16E8"/>
    <w:rsid w:val="004F1EFB"/>
    <w:rsid w:val="004F267D"/>
    <w:rsid w:val="004F2680"/>
    <w:rsid w:val="004F36A8"/>
    <w:rsid w:val="004F36D7"/>
    <w:rsid w:val="004F3704"/>
    <w:rsid w:val="004F38A1"/>
    <w:rsid w:val="004F3D0C"/>
    <w:rsid w:val="004F40F0"/>
    <w:rsid w:val="004F4389"/>
    <w:rsid w:val="004F4807"/>
    <w:rsid w:val="004F488C"/>
    <w:rsid w:val="004F4A3F"/>
    <w:rsid w:val="004F5A5C"/>
    <w:rsid w:val="004F5C60"/>
    <w:rsid w:val="004F62C0"/>
    <w:rsid w:val="004F6910"/>
    <w:rsid w:val="004F6BA6"/>
    <w:rsid w:val="004F6D2B"/>
    <w:rsid w:val="004F6EE9"/>
    <w:rsid w:val="004F6F4C"/>
    <w:rsid w:val="004F7336"/>
    <w:rsid w:val="004F7779"/>
    <w:rsid w:val="004F778C"/>
    <w:rsid w:val="004F77AA"/>
    <w:rsid w:val="004F7A63"/>
    <w:rsid w:val="004F7F8C"/>
    <w:rsid w:val="005001D6"/>
    <w:rsid w:val="005004E9"/>
    <w:rsid w:val="00500810"/>
    <w:rsid w:val="00500825"/>
    <w:rsid w:val="00500A7B"/>
    <w:rsid w:val="00500E0C"/>
    <w:rsid w:val="00500E2D"/>
    <w:rsid w:val="00500F06"/>
    <w:rsid w:val="005012B4"/>
    <w:rsid w:val="0050154C"/>
    <w:rsid w:val="00501595"/>
    <w:rsid w:val="00501A30"/>
    <w:rsid w:val="00501AB1"/>
    <w:rsid w:val="00502145"/>
    <w:rsid w:val="00502367"/>
    <w:rsid w:val="0050289E"/>
    <w:rsid w:val="00502AE7"/>
    <w:rsid w:val="00502F75"/>
    <w:rsid w:val="00502FCB"/>
    <w:rsid w:val="00503579"/>
    <w:rsid w:val="00503619"/>
    <w:rsid w:val="00503796"/>
    <w:rsid w:val="00504176"/>
    <w:rsid w:val="0050436C"/>
    <w:rsid w:val="00504BBB"/>
    <w:rsid w:val="00504D09"/>
    <w:rsid w:val="00504E53"/>
    <w:rsid w:val="00505268"/>
    <w:rsid w:val="005054DD"/>
    <w:rsid w:val="00505866"/>
    <w:rsid w:val="00505D4A"/>
    <w:rsid w:val="00506093"/>
    <w:rsid w:val="00506E9B"/>
    <w:rsid w:val="005071DC"/>
    <w:rsid w:val="005075E3"/>
    <w:rsid w:val="0050779A"/>
    <w:rsid w:val="005078E2"/>
    <w:rsid w:val="00507F4E"/>
    <w:rsid w:val="00510088"/>
    <w:rsid w:val="00510100"/>
    <w:rsid w:val="005101B6"/>
    <w:rsid w:val="00510F85"/>
    <w:rsid w:val="0051107D"/>
    <w:rsid w:val="0051155A"/>
    <w:rsid w:val="005115CF"/>
    <w:rsid w:val="0051163F"/>
    <w:rsid w:val="00511D21"/>
    <w:rsid w:val="005122DC"/>
    <w:rsid w:val="005123D3"/>
    <w:rsid w:val="00512629"/>
    <w:rsid w:val="005127B5"/>
    <w:rsid w:val="00513111"/>
    <w:rsid w:val="00513242"/>
    <w:rsid w:val="0051396A"/>
    <w:rsid w:val="00513CEB"/>
    <w:rsid w:val="00513D43"/>
    <w:rsid w:val="0051445D"/>
    <w:rsid w:val="0051474C"/>
    <w:rsid w:val="005149EF"/>
    <w:rsid w:val="00514F20"/>
    <w:rsid w:val="005151DA"/>
    <w:rsid w:val="00515200"/>
    <w:rsid w:val="005152ED"/>
    <w:rsid w:val="00515405"/>
    <w:rsid w:val="00515507"/>
    <w:rsid w:val="005155A0"/>
    <w:rsid w:val="005155DB"/>
    <w:rsid w:val="005157D2"/>
    <w:rsid w:val="00515BAF"/>
    <w:rsid w:val="00515F0D"/>
    <w:rsid w:val="005164C5"/>
    <w:rsid w:val="00516793"/>
    <w:rsid w:val="005167DC"/>
    <w:rsid w:val="0051696A"/>
    <w:rsid w:val="00516996"/>
    <w:rsid w:val="005169E8"/>
    <w:rsid w:val="00516D86"/>
    <w:rsid w:val="00516F77"/>
    <w:rsid w:val="005173E0"/>
    <w:rsid w:val="00517430"/>
    <w:rsid w:val="00517498"/>
    <w:rsid w:val="005174FE"/>
    <w:rsid w:val="00517ECC"/>
    <w:rsid w:val="005200B2"/>
    <w:rsid w:val="005200D1"/>
    <w:rsid w:val="0052087E"/>
    <w:rsid w:val="00520883"/>
    <w:rsid w:val="00520ECF"/>
    <w:rsid w:val="00521262"/>
    <w:rsid w:val="00521909"/>
    <w:rsid w:val="00521D87"/>
    <w:rsid w:val="005224F4"/>
    <w:rsid w:val="005225A2"/>
    <w:rsid w:val="005227B0"/>
    <w:rsid w:val="00523166"/>
    <w:rsid w:val="005238CB"/>
    <w:rsid w:val="00523A29"/>
    <w:rsid w:val="00523DA0"/>
    <w:rsid w:val="00523F42"/>
    <w:rsid w:val="00523FF9"/>
    <w:rsid w:val="005244AE"/>
    <w:rsid w:val="00524BE9"/>
    <w:rsid w:val="005251D3"/>
    <w:rsid w:val="005251E8"/>
    <w:rsid w:val="00525822"/>
    <w:rsid w:val="00525C34"/>
    <w:rsid w:val="00525C91"/>
    <w:rsid w:val="00526B67"/>
    <w:rsid w:val="00526D9B"/>
    <w:rsid w:val="00526EA9"/>
    <w:rsid w:val="00527626"/>
    <w:rsid w:val="00527ADD"/>
    <w:rsid w:val="00527AE1"/>
    <w:rsid w:val="00527B28"/>
    <w:rsid w:val="00527E52"/>
    <w:rsid w:val="005300F0"/>
    <w:rsid w:val="00530492"/>
    <w:rsid w:val="0053078A"/>
    <w:rsid w:val="00530A04"/>
    <w:rsid w:val="005316C1"/>
    <w:rsid w:val="005317B8"/>
    <w:rsid w:val="00531967"/>
    <w:rsid w:val="00531B96"/>
    <w:rsid w:val="00531D06"/>
    <w:rsid w:val="00531DFC"/>
    <w:rsid w:val="005325D6"/>
    <w:rsid w:val="005326CF"/>
    <w:rsid w:val="00532A28"/>
    <w:rsid w:val="00532BD8"/>
    <w:rsid w:val="0053312B"/>
    <w:rsid w:val="00533235"/>
    <w:rsid w:val="0053335E"/>
    <w:rsid w:val="005339B3"/>
    <w:rsid w:val="00533BD6"/>
    <w:rsid w:val="00533F01"/>
    <w:rsid w:val="00533F71"/>
    <w:rsid w:val="00534414"/>
    <w:rsid w:val="00534860"/>
    <w:rsid w:val="00534A0E"/>
    <w:rsid w:val="00534B9D"/>
    <w:rsid w:val="00535466"/>
    <w:rsid w:val="00535598"/>
    <w:rsid w:val="005355FB"/>
    <w:rsid w:val="005356E2"/>
    <w:rsid w:val="00535787"/>
    <w:rsid w:val="00535960"/>
    <w:rsid w:val="00535AC8"/>
    <w:rsid w:val="00535B18"/>
    <w:rsid w:val="00535BB5"/>
    <w:rsid w:val="00535BD9"/>
    <w:rsid w:val="00535BF9"/>
    <w:rsid w:val="00535E6A"/>
    <w:rsid w:val="00536455"/>
    <w:rsid w:val="005365DC"/>
    <w:rsid w:val="00536BF1"/>
    <w:rsid w:val="00536C6D"/>
    <w:rsid w:val="0053703A"/>
    <w:rsid w:val="0053757C"/>
    <w:rsid w:val="005377B2"/>
    <w:rsid w:val="005379FE"/>
    <w:rsid w:val="00537B4A"/>
    <w:rsid w:val="00537EE8"/>
    <w:rsid w:val="00537F97"/>
    <w:rsid w:val="0054011B"/>
    <w:rsid w:val="005403EC"/>
    <w:rsid w:val="0054068B"/>
    <w:rsid w:val="005406B4"/>
    <w:rsid w:val="00540872"/>
    <w:rsid w:val="00540EAD"/>
    <w:rsid w:val="00540F2D"/>
    <w:rsid w:val="00541649"/>
    <w:rsid w:val="00541E62"/>
    <w:rsid w:val="00542186"/>
    <w:rsid w:val="005424B9"/>
    <w:rsid w:val="00542574"/>
    <w:rsid w:val="00542589"/>
    <w:rsid w:val="005425C7"/>
    <w:rsid w:val="005428C5"/>
    <w:rsid w:val="0054291E"/>
    <w:rsid w:val="0054298F"/>
    <w:rsid w:val="00543364"/>
    <w:rsid w:val="0054372F"/>
    <w:rsid w:val="00543B9D"/>
    <w:rsid w:val="00543D77"/>
    <w:rsid w:val="00543E43"/>
    <w:rsid w:val="00544261"/>
    <w:rsid w:val="00544703"/>
    <w:rsid w:val="00544B27"/>
    <w:rsid w:val="00544D2A"/>
    <w:rsid w:val="005452A1"/>
    <w:rsid w:val="0054566F"/>
    <w:rsid w:val="00545A95"/>
    <w:rsid w:val="00545D41"/>
    <w:rsid w:val="00545D7E"/>
    <w:rsid w:val="00545DBD"/>
    <w:rsid w:val="00546431"/>
    <w:rsid w:val="005464DB"/>
    <w:rsid w:val="0054655C"/>
    <w:rsid w:val="00546A99"/>
    <w:rsid w:val="00546CF1"/>
    <w:rsid w:val="00546E43"/>
    <w:rsid w:val="0054714D"/>
    <w:rsid w:val="00547826"/>
    <w:rsid w:val="00547A14"/>
    <w:rsid w:val="00547A89"/>
    <w:rsid w:val="00547C5C"/>
    <w:rsid w:val="005502C0"/>
    <w:rsid w:val="0055095D"/>
    <w:rsid w:val="00550B11"/>
    <w:rsid w:val="00550B93"/>
    <w:rsid w:val="00550C24"/>
    <w:rsid w:val="00550CD1"/>
    <w:rsid w:val="00550DE9"/>
    <w:rsid w:val="00550E36"/>
    <w:rsid w:val="00551095"/>
    <w:rsid w:val="005517F9"/>
    <w:rsid w:val="00551DB8"/>
    <w:rsid w:val="005525B6"/>
    <w:rsid w:val="00552880"/>
    <w:rsid w:val="00552BA0"/>
    <w:rsid w:val="005531D0"/>
    <w:rsid w:val="005531E5"/>
    <w:rsid w:val="00553316"/>
    <w:rsid w:val="0055332D"/>
    <w:rsid w:val="00553BBE"/>
    <w:rsid w:val="00553E1B"/>
    <w:rsid w:val="00553EAA"/>
    <w:rsid w:val="0055426D"/>
    <w:rsid w:val="00554506"/>
    <w:rsid w:val="00554FFE"/>
    <w:rsid w:val="00555141"/>
    <w:rsid w:val="00556A14"/>
    <w:rsid w:val="00556B3E"/>
    <w:rsid w:val="00556B8D"/>
    <w:rsid w:val="00556BEB"/>
    <w:rsid w:val="00556DDC"/>
    <w:rsid w:val="00556FFA"/>
    <w:rsid w:val="0055701C"/>
    <w:rsid w:val="005570D3"/>
    <w:rsid w:val="005573CF"/>
    <w:rsid w:val="00557A2A"/>
    <w:rsid w:val="00560366"/>
    <w:rsid w:val="005607DD"/>
    <w:rsid w:val="005607FE"/>
    <w:rsid w:val="00560A41"/>
    <w:rsid w:val="0056138E"/>
    <w:rsid w:val="005618E1"/>
    <w:rsid w:val="00561BA3"/>
    <w:rsid w:val="005621D3"/>
    <w:rsid w:val="0056222E"/>
    <w:rsid w:val="005627F8"/>
    <w:rsid w:val="00562AEA"/>
    <w:rsid w:val="00562BD9"/>
    <w:rsid w:val="00562E64"/>
    <w:rsid w:val="00562F56"/>
    <w:rsid w:val="00563385"/>
    <w:rsid w:val="005635F3"/>
    <w:rsid w:val="00563749"/>
    <w:rsid w:val="005637AA"/>
    <w:rsid w:val="005637D0"/>
    <w:rsid w:val="00563960"/>
    <w:rsid w:val="00563A4B"/>
    <w:rsid w:val="005642D8"/>
    <w:rsid w:val="005644FF"/>
    <w:rsid w:val="00564768"/>
    <w:rsid w:val="005647B5"/>
    <w:rsid w:val="00565227"/>
    <w:rsid w:val="00565431"/>
    <w:rsid w:val="005657B2"/>
    <w:rsid w:val="0056597B"/>
    <w:rsid w:val="005663B0"/>
    <w:rsid w:val="0056669D"/>
    <w:rsid w:val="00566862"/>
    <w:rsid w:val="00566B8D"/>
    <w:rsid w:val="00566D9C"/>
    <w:rsid w:val="00566DD1"/>
    <w:rsid w:val="00567035"/>
    <w:rsid w:val="005672FF"/>
    <w:rsid w:val="00567399"/>
    <w:rsid w:val="005674CF"/>
    <w:rsid w:val="00567660"/>
    <w:rsid w:val="00567693"/>
    <w:rsid w:val="00567706"/>
    <w:rsid w:val="0057031D"/>
    <w:rsid w:val="0057045F"/>
    <w:rsid w:val="00571675"/>
    <w:rsid w:val="00571816"/>
    <w:rsid w:val="00571828"/>
    <w:rsid w:val="005718A7"/>
    <w:rsid w:val="00571DC3"/>
    <w:rsid w:val="00572564"/>
    <w:rsid w:val="005727D7"/>
    <w:rsid w:val="00572A71"/>
    <w:rsid w:val="00572BEA"/>
    <w:rsid w:val="00572E83"/>
    <w:rsid w:val="00573170"/>
    <w:rsid w:val="00573BA9"/>
    <w:rsid w:val="00573E61"/>
    <w:rsid w:val="00574210"/>
    <w:rsid w:val="005742F8"/>
    <w:rsid w:val="005743E7"/>
    <w:rsid w:val="00574618"/>
    <w:rsid w:val="0057494F"/>
    <w:rsid w:val="00574FF2"/>
    <w:rsid w:val="005751CB"/>
    <w:rsid w:val="005759E6"/>
    <w:rsid w:val="00575A21"/>
    <w:rsid w:val="00575B03"/>
    <w:rsid w:val="00575C31"/>
    <w:rsid w:val="005760F6"/>
    <w:rsid w:val="005761C9"/>
    <w:rsid w:val="00576278"/>
    <w:rsid w:val="005764C3"/>
    <w:rsid w:val="005765D9"/>
    <w:rsid w:val="00576793"/>
    <w:rsid w:val="0057691D"/>
    <w:rsid w:val="00576DB4"/>
    <w:rsid w:val="005770FE"/>
    <w:rsid w:val="00577598"/>
    <w:rsid w:val="005775E0"/>
    <w:rsid w:val="005776A0"/>
    <w:rsid w:val="0057774C"/>
    <w:rsid w:val="005778B2"/>
    <w:rsid w:val="00577B3B"/>
    <w:rsid w:val="00577DF4"/>
    <w:rsid w:val="0058013D"/>
    <w:rsid w:val="00580699"/>
    <w:rsid w:val="005806A1"/>
    <w:rsid w:val="00580A0A"/>
    <w:rsid w:val="00580AC5"/>
    <w:rsid w:val="00581023"/>
    <w:rsid w:val="00581194"/>
    <w:rsid w:val="00581359"/>
    <w:rsid w:val="00581459"/>
    <w:rsid w:val="005814BE"/>
    <w:rsid w:val="005814E7"/>
    <w:rsid w:val="00581C14"/>
    <w:rsid w:val="00582217"/>
    <w:rsid w:val="0058227B"/>
    <w:rsid w:val="005827EE"/>
    <w:rsid w:val="00582851"/>
    <w:rsid w:val="005828AF"/>
    <w:rsid w:val="00582EE6"/>
    <w:rsid w:val="00583062"/>
    <w:rsid w:val="005833D4"/>
    <w:rsid w:val="005835E5"/>
    <w:rsid w:val="005839DA"/>
    <w:rsid w:val="00583BCE"/>
    <w:rsid w:val="00583D6F"/>
    <w:rsid w:val="00583E41"/>
    <w:rsid w:val="00584372"/>
    <w:rsid w:val="00584718"/>
    <w:rsid w:val="00584A02"/>
    <w:rsid w:val="00584B9F"/>
    <w:rsid w:val="00584C07"/>
    <w:rsid w:val="00584F52"/>
    <w:rsid w:val="0058509C"/>
    <w:rsid w:val="0058513E"/>
    <w:rsid w:val="005852DC"/>
    <w:rsid w:val="005853C0"/>
    <w:rsid w:val="00585509"/>
    <w:rsid w:val="00585627"/>
    <w:rsid w:val="005857C2"/>
    <w:rsid w:val="00585C2E"/>
    <w:rsid w:val="00586174"/>
    <w:rsid w:val="00586184"/>
    <w:rsid w:val="00586255"/>
    <w:rsid w:val="0058656D"/>
    <w:rsid w:val="0058694A"/>
    <w:rsid w:val="00586F4D"/>
    <w:rsid w:val="005872AA"/>
    <w:rsid w:val="005875F8"/>
    <w:rsid w:val="005879C3"/>
    <w:rsid w:val="00590110"/>
    <w:rsid w:val="005901E5"/>
    <w:rsid w:val="0059031C"/>
    <w:rsid w:val="00590D1F"/>
    <w:rsid w:val="00591080"/>
    <w:rsid w:val="00591E95"/>
    <w:rsid w:val="005927E4"/>
    <w:rsid w:val="00592869"/>
    <w:rsid w:val="00593014"/>
    <w:rsid w:val="0059306C"/>
    <w:rsid w:val="0059307B"/>
    <w:rsid w:val="0059320A"/>
    <w:rsid w:val="0059386E"/>
    <w:rsid w:val="005938D4"/>
    <w:rsid w:val="00593BA6"/>
    <w:rsid w:val="00593C7E"/>
    <w:rsid w:val="00594163"/>
    <w:rsid w:val="005944DB"/>
    <w:rsid w:val="005946FD"/>
    <w:rsid w:val="00594757"/>
    <w:rsid w:val="005947E4"/>
    <w:rsid w:val="005948A1"/>
    <w:rsid w:val="00594E16"/>
    <w:rsid w:val="005952DA"/>
    <w:rsid w:val="00595381"/>
    <w:rsid w:val="00595974"/>
    <w:rsid w:val="00595ABD"/>
    <w:rsid w:val="0059601B"/>
    <w:rsid w:val="00596327"/>
    <w:rsid w:val="00596329"/>
    <w:rsid w:val="0059672A"/>
    <w:rsid w:val="00596853"/>
    <w:rsid w:val="00596D2E"/>
    <w:rsid w:val="00597055"/>
    <w:rsid w:val="005974A3"/>
    <w:rsid w:val="0059768C"/>
    <w:rsid w:val="00597B27"/>
    <w:rsid w:val="00597F2F"/>
    <w:rsid w:val="005A050F"/>
    <w:rsid w:val="005A05FD"/>
    <w:rsid w:val="005A0761"/>
    <w:rsid w:val="005A0FD6"/>
    <w:rsid w:val="005A1499"/>
    <w:rsid w:val="005A1618"/>
    <w:rsid w:val="005A1733"/>
    <w:rsid w:val="005A17E5"/>
    <w:rsid w:val="005A1930"/>
    <w:rsid w:val="005A1947"/>
    <w:rsid w:val="005A2012"/>
    <w:rsid w:val="005A2A89"/>
    <w:rsid w:val="005A2B6F"/>
    <w:rsid w:val="005A2F11"/>
    <w:rsid w:val="005A2F2F"/>
    <w:rsid w:val="005A3509"/>
    <w:rsid w:val="005A36BF"/>
    <w:rsid w:val="005A386A"/>
    <w:rsid w:val="005A3CC9"/>
    <w:rsid w:val="005A3E1C"/>
    <w:rsid w:val="005A3F60"/>
    <w:rsid w:val="005A45D7"/>
    <w:rsid w:val="005A4660"/>
    <w:rsid w:val="005A51A4"/>
    <w:rsid w:val="005A529B"/>
    <w:rsid w:val="005A543D"/>
    <w:rsid w:val="005A58CF"/>
    <w:rsid w:val="005A5C54"/>
    <w:rsid w:val="005A61E1"/>
    <w:rsid w:val="005A656C"/>
    <w:rsid w:val="005A674C"/>
    <w:rsid w:val="005A6F63"/>
    <w:rsid w:val="005A7051"/>
    <w:rsid w:val="005A71CB"/>
    <w:rsid w:val="005B0C8D"/>
    <w:rsid w:val="005B0EE0"/>
    <w:rsid w:val="005B0EFD"/>
    <w:rsid w:val="005B116D"/>
    <w:rsid w:val="005B14C1"/>
    <w:rsid w:val="005B153A"/>
    <w:rsid w:val="005B25B1"/>
    <w:rsid w:val="005B2749"/>
    <w:rsid w:val="005B29F7"/>
    <w:rsid w:val="005B2A8F"/>
    <w:rsid w:val="005B2AF2"/>
    <w:rsid w:val="005B2C5E"/>
    <w:rsid w:val="005B2CF0"/>
    <w:rsid w:val="005B323F"/>
    <w:rsid w:val="005B3348"/>
    <w:rsid w:val="005B3406"/>
    <w:rsid w:val="005B3965"/>
    <w:rsid w:val="005B4264"/>
    <w:rsid w:val="005B447D"/>
    <w:rsid w:val="005B561B"/>
    <w:rsid w:val="005B568C"/>
    <w:rsid w:val="005B572F"/>
    <w:rsid w:val="005B5AE1"/>
    <w:rsid w:val="005B5B21"/>
    <w:rsid w:val="005B5D15"/>
    <w:rsid w:val="005B5DCC"/>
    <w:rsid w:val="005B5DDE"/>
    <w:rsid w:val="005B614C"/>
    <w:rsid w:val="005B63D7"/>
    <w:rsid w:val="005B64C0"/>
    <w:rsid w:val="005B6576"/>
    <w:rsid w:val="005B677E"/>
    <w:rsid w:val="005B6B80"/>
    <w:rsid w:val="005B6BDF"/>
    <w:rsid w:val="005B79FF"/>
    <w:rsid w:val="005B7C80"/>
    <w:rsid w:val="005B7D9C"/>
    <w:rsid w:val="005B7FD1"/>
    <w:rsid w:val="005C0112"/>
    <w:rsid w:val="005C0BC4"/>
    <w:rsid w:val="005C0CB2"/>
    <w:rsid w:val="005C0DE3"/>
    <w:rsid w:val="005C2296"/>
    <w:rsid w:val="005C260D"/>
    <w:rsid w:val="005C2769"/>
    <w:rsid w:val="005C301C"/>
    <w:rsid w:val="005C3043"/>
    <w:rsid w:val="005C3592"/>
    <w:rsid w:val="005C37A9"/>
    <w:rsid w:val="005C3961"/>
    <w:rsid w:val="005C3B3B"/>
    <w:rsid w:val="005C3DAB"/>
    <w:rsid w:val="005C41DD"/>
    <w:rsid w:val="005C43A3"/>
    <w:rsid w:val="005C4ADC"/>
    <w:rsid w:val="005C506D"/>
    <w:rsid w:val="005C51CC"/>
    <w:rsid w:val="005C52FC"/>
    <w:rsid w:val="005C53B5"/>
    <w:rsid w:val="005C5553"/>
    <w:rsid w:val="005C5576"/>
    <w:rsid w:val="005C579E"/>
    <w:rsid w:val="005C590C"/>
    <w:rsid w:val="005C5AB4"/>
    <w:rsid w:val="005C5FA3"/>
    <w:rsid w:val="005C620A"/>
    <w:rsid w:val="005C646C"/>
    <w:rsid w:val="005C7062"/>
    <w:rsid w:val="005C73E4"/>
    <w:rsid w:val="005C78FF"/>
    <w:rsid w:val="005C7920"/>
    <w:rsid w:val="005C7B88"/>
    <w:rsid w:val="005C7B9E"/>
    <w:rsid w:val="005D00D5"/>
    <w:rsid w:val="005D033F"/>
    <w:rsid w:val="005D07B1"/>
    <w:rsid w:val="005D0923"/>
    <w:rsid w:val="005D0D00"/>
    <w:rsid w:val="005D1113"/>
    <w:rsid w:val="005D1BE4"/>
    <w:rsid w:val="005D1D00"/>
    <w:rsid w:val="005D1DB3"/>
    <w:rsid w:val="005D20B3"/>
    <w:rsid w:val="005D23CD"/>
    <w:rsid w:val="005D3196"/>
    <w:rsid w:val="005D32D5"/>
    <w:rsid w:val="005D3476"/>
    <w:rsid w:val="005D3CE0"/>
    <w:rsid w:val="005D3DC1"/>
    <w:rsid w:val="005D3E38"/>
    <w:rsid w:val="005D3F6F"/>
    <w:rsid w:val="005D474A"/>
    <w:rsid w:val="005D4BD6"/>
    <w:rsid w:val="005D4D33"/>
    <w:rsid w:val="005D4DCB"/>
    <w:rsid w:val="005D50E9"/>
    <w:rsid w:val="005D529D"/>
    <w:rsid w:val="005D54BF"/>
    <w:rsid w:val="005D55D5"/>
    <w:rsid w:val="005D577A"/>
    <w:rsid w:val="005D596E"/>
    <w:rsid w:val="005D5E11"/>
    <w:rsid w:val="005D639D"/>
    <w:rsid w:val="005D63E2"/>
    <w:rsid w:val="005D67D6"/>
    <w:rsid w:val="005D6CBD"/>
    <w:rsid w:val="005D6D78"/>
    <w:rsid w:val="005D6DA1"/>
    <w:rsid w:val="005D6E1C"/>
    <w:rsid w:val="005D70A2"/>
    <w:rsid w:val="005E00BE"/>
    <w:rsid w:val="005E078C"/>
    <w:rsid w:val="005E07CD"/>
    <w:rsid w:val="005E07FC"/>
    <w:rsid w:val="005E0C4E"/>
    <w:rsid w:val="005E0E8E"/>
    <w:rsid w:val="005E0E9C"/>
    <w:rsid w:val="005E0F81"/>
    <w:rsid w:val="005E10DA"/>
    <w:rsid w:val="005E1363"/>
    <w:rsid w:val="005E17D7"/>
    <w:rsid w:val="005E1892"/>
    <w:rsid w:val="005E1927"/>
    <w:rsid w:val="005E19E3"/>
    <w:rsid w:val="005E21DC"/>
    <w:rsid w:val="005E23D7"/>
    <w:rsid w:val="005E2668"/>
    <w:rsid w:val="005E2FCE"/>
    <w:rsid w:val="005E3529"/>
    <w:rsid w:val="005E361D"/>
    <w:rsid w:val="005E4126"/>
    <w:rsid w:val="005E485F"/>
    <w:rsid w:val="005E4AEE"/>
    <w:rsid w:val="005E4AF6"/>
    <w:rsid w:val="005E4E5C"/>
    <w:rsid w:val="005E5955"/>
    <w:rsid w:val="005E63C6"/>
    <w:rsid w:val="005E653A"/>
    <w:rsid w:val="005E6B94"/>
    <w:rsid w:val="005E6E96"/>
    <w:rsid w:val="005E6EEF"/>
    <w:rsid w:val="005E701C"/>
    <w:rsid w:val="005E720A"/>
    <w:rsid w:val="005E723B"/>
    <w:rsid w:val="005E72FB"/>
    <w:rsid w:val="005E73EC"/>
    <w:rsid w:val="005E7513"/>
    <w:rsid w:val="005E7E1D"/>
    <w:rsid w:val="005E7E68"/>
    <w:rsid w:val="005F020B"/>
    <w:rsid w:val="005F045C"/>
    <w:rsid w:val="005F0467"/>
    <w:rsid w:val="005F06E9"/>
    <w:rsid w:val="005F0856"/>
    <w:rsid w:val="005F0B66"/>
    <w:rsid w:val="005F0D95"/>
    <w:rsid w:val="005F103E"/>
    <w:rsid w:val="005F13DF"/>
    <w:rsid w:val="005F16BF"/>
    <w:rsid w:val="005F1BB1"/>
    <w:rsid w:val="005F1BBF"/>
    <w:rsid w:val="005F1CB5"/>
    <w:rsid w:val="005F1E85"/>
    <w:rsid w:val="005F285B"/>
    <w:rsid w:val="005F2A90"/>
    <w:rsid w:val="005F2C0A"/>
    <w:rsid w:val="005F2F25"/>
    <w:rsid w:val="005F3152"/>
    <w:rsid w:val="005F339C"/>
    <w:rsid w:val="005F33F3"/>
    <w:rsid w:val="005F34D1"/>
    <w:rsid w:val="005F371E"/>
    <w:rsid w:val="005F3930"/>
    <w:rsid w:val="005F3A86"/>
    <w:rsid w:val="005F3C38"/>
    <w:rsid w:val="005F3C9C"/>
    <w:rsid w:val="005F3DD2"/>
    <w:rsid w:val="005F3EF7"/>
    <w:rsid w:val="005F3FD5"/>
    <w:rsid w:val="005F403F"/>
    <w:rsid w:val="005F4101"/>
    <w:rsid w:val="005F4376"/>
    <w:rsid w:val="005F459E"/>
    <w:rsid w:val="005F4906"/>
    <w:rsid w:val="005F4AB3"/>
    <w:rsid w:val="005F4DD0"/>
    <w:rsid w:val="005F513B"/>
    <w:rsid w:val="005F53EE"/>
    <w:rsid w:val="005F55D6"/>
    <w:rsid w:val="005F5666"/>
    <w:rsid w:val="005F5958"/>
    <w:rsid w:val="005F5BC1"/>
    <w:rsid w:val="005F6254"/>
    <w:rsid w:val="005F6DB5"/>
    <w:rsid w:val="005F6DE5"/>
    <w:rsid w:val="005F73AB"/>
    <w:rsid w:val="005F7444"/>
    <w:rsid w:val="005F75AE"/>
    <w:rsid w:val="005F7816"/>
    <w:rsid w:val="005F7EB3"/>
    <w:rsid w:val="0060012C"/>
    <w:rsid w:val="006001D7"/>
    <w:rsid w:val="006003E7"/>
    <w:rsid w:val="00601012"/>
    <w:rsid w:val="00601597"/>
    <w:rsid w:val="006019EF"/>
    <w:rsid w:val="00601B1C"/>
    <w:rsid w:val="006024A1"/>
    <w:rsid w:val="00602647"/>
    <w:rsid w:val="0060294F"/>
    <w:rsid w:val="0060360B"/>
    <w:rsid w:val="00603D7B"/>
    <w:rsid w:val="006040D0"/>
    <w:rsid w:val="0060428D"/>
    <w:rsid w:val="006043ED"/>
    <w:rsid w:val="00604A44"/>
    <w:rsid w:val="00605183"/>
    <w:rsid w:val="0060528E"/>
    <w:rsid w:val="006054C2"/>
    <w:rsid w:val="00605D1A"/>
    <w:rsid w:val="00606419"/>
    <w:rsid w:val="00606712"/>
    <w:rsid w:val="00606A2A"/>
    <w:rsid w:val="00606B81"/>
    <w:rsid w:val="006075C6"/>
    <w:rsid w:val="00607955"/>
    <w:rsid w:val="00607BE3"/>
    <w:rsid w:val="00607DCD"/>
    <w:rsid w:val="00610157"/>
    <w:rsid w:val="0061021A"/>
    <w:rsid w:val="00610675"/>
    <w:rsid w:val="006108F0"/>
    <w:rsid w:val="00610B53"/>
    <w:rsid w:val="00610CB4"/>
    <w:rsid w:val="00610DC1"/>
    <w:rsid w:val="00610E3B"/>
    <w:rsid w:val="00610E55"/>
    <w:rsid w:val="00611637"/>
    <w:rsid w:val="006116A2"/>
    <w:rsid w:val="006116D0"/>
    <w:rsid w:val="006117DD"/>
    <w:rsid w:val="006119B0"/>
    <w:rsid w:val="00611A30"/>
    <w:rsid w:val="00611BF7"/>
    <w:rsid w:val="006121D1"/>
    <w:rsid w:val="00612615"/>
    <w:rsid w:val="00612FAE"/>
    <w:rsid w:val="006132D6"/>
    <w:rsid w:val="00613CB3"/>
    <w:rsid w:val="00613CD7"/>
    <w:rsid w:val="00613EC8"/>
    <w:rsid w:val="00613EF1"/>
    <w:rsid w:val="0061404A"/>
    <w:rsid w:val="00614378"/>
    <w:rsid w:val="006147A8"/>
    <w:rsid w:val="006147C3"/>
    <w:rsid w:val="006149AC"/>
    <w:rsid w:val="00614B3A"/>
    <w:rsid w:val="00615035"/>
    <w:rsid w:val="00615350"/>
    <w:rsid w:val="00615535"/>
    <w:rsid w:val="0061567E"/>
    <w:rsid w:val="00615798"/>
    <w:rsid w:val="0061592E"/>
    <w:rsid w:val="006166F6"/>
    <w:rsid w:val="00616D8E"/>
    <w:rsid w:val="0061705D"/>
    <w:rsid w:val="0061733F"/>
    <w:rsid w:val="0061746B"/>
    <w:rsid w:val="00617560"/>
    <w:rsid w:val="00617A2E"/>
    <w:rsid w:val="00617B3C"/>
    <w:rsid w:val="00617E68"/>
    <w:rsid w:val="0062068A"/>
    <w:rsid w:val="00620B01"/>
    <w:rsid w:val="00620B32"/>
    <w:rsid w:val="00620C65"/>
    <w:rsid w:val="00621308"/>
    <w:rsid w:val="006213E2"/>
    <w:rsid w:val="00621D54"/>
    <w:rsid w:val="00621E57"/>
    <w:rsid w:val="00621ECF"/>
    <w:rsid w:val="006222EA"/>
    <w:rsid w:val="006223B4"/>
    <w:rsid w:val="006224AB"/>
    <w:rsid w:val="00622805"/>
    <w:rsid w:val="006228E4"/>
    <w:rsid w:val="00622E9C"/>
    <w:rsid w:val="0062329B"/>
    <w:rsid w:val="00623541"/>
    <w:rsid w:val="0062387C"/>
    <w:rsid w:val="00623CBE"/>
    <w:rsid w:val="00623DBC"/>
    <w:rsid w:val="00624536"/>
    <w:rsid w:val="006245F4"/>
    <w:rsid w:val="00625A18"/>
    <w:rsid w:val="00625A41"/>
    <w:rsid w:val="00625F30"/>
    <w:rsid w:val="006260C4"/>
    <w:rsid w:val="006263FE"/>
    <w:rsid w:val="0062648C"/>
    <w:rsid w:val="006265AF"/>
    <w:rsid w:val="00626935"/>
    <w:rsid w:val="00626BFC"/>
    <w:rsid w:val="00626CAD"/>
    <w:rsid w:val="00627808"/>
    <w:rsid w:val="0062785A"/>
    <w:rsid w:val="006279B0"/>
    <w:rsid w:val="00627AF6"/>
    <w:rsid w:val="00627D09"/>
    <w:rsid w:val="00630082"/>
    <w:rsid w:val="006300DB"/>
    <w:rsid w:val="00630214"/>
    <w:rsid w:val="006304BD"/>
    <w:rsid w:val="006310C2"/>
    <w:rsid w:val="00631217"/>
    <w:rsid w:val="0063129E"/>
    <w:rsid w:val="006313AE"/>
    <w:rsid w:val="00631FAF"/>
    <w:rsid w:val="00632CA3"/>
    <w:rsid w:val="00632E0D"/>
    <w:rsid w:val="00632E9C"/>
    <w:rsid w:val="006332EC"/>
    <w:rsid w:val="006337C3"/>
    <w:rsid w:val="006339EE"/>
    <w:rsid w:val="00633BD0"/>
    <w:rsid w:val="00634066"/>
    <w:rsid w:val="00634EC5"/>
    <w:rsid w:val="00634EE7"/>
    <w:rsid w:val="006350D0"/>
    <w:rsid w:val="006350E1"/>
    <w:rsid w:val="00635149"/>
    <w:rsid w:val="00635772"/>
    <w:rsid w:val="0063582E"/>
    <w:rsid w:val="00635900"/>
    <w:rsid w:val="00635A4B"/>
    <w:rsid w:val="0063650E"/>
    <w:rsid w:val="00636A2F"/>
    <w:rsid w:val="00636B43"/>
    <w:rsid w:val="00636B50"/>
    <w:rsid w:val="00636C9B"/>
    <w:rsid w:val="006370BB"/>
    <w:rsid w:val="00637215"/>
    <w:rsid w:val="00637439"/>
    <w:rsid w:val="006376DD"/>
    <w:rsid w:val="00637E8D"/>
    <w:rsid w:val="00640475"/>
    <w:rsid w:val="00640991"/>
    <w:rsid w:val="00640AFB"/>
    <w:rsid w:val="00640C03"/>
    <w:rsid w:val="00640D17"/>
    <w:rsid w:val="00640D62"/>
    <w:rsid w:val="00640E9E"/>
    <w:rsid w:val="00640FF1"/>
    <w:rsid w:val="006410E0"/>
    <w:rsid w:val="00641672"/>
    <w:rsid w:val="00641C6E"/>
    <w:rsid w:val="00642236"/>
    <w:rsid w:val="00642250"/>
    <w:rsid w:val="006427B1"/>
    <w:rsid w:val="006430FC"/>
    <w:rsid w:val="0064325A"/>
    <w:rsid w:val="00643534"/>
    <w:rsid w:val="0064368A"/>
    <w:rsid w:val="006439B3"/>
    <w:rsid w:val="00643A18"/>
    <w:rsid w:val="00643CF3"/>
    <w:rsid w:val="00643E43"/>
    <w:rsid w:val="0064441A"/>
    <w:rsid w:val="00644BC4"/>
    <w:rsid w:val="00644C4D"/>
    <w:rsid w:val="00644E0E"/>
    <w:rsid w:val="00644E1C"/>
    <w:rsid w:val="00644E23"/>
    <w:rsid w:val="00644FE8"/>
    <w:rsid w:val="00645A16"/>
    <w:rsid w:val="00645C4E"/>
    <w:rsid w:val="00645CA0"/>
    <w:rsid w:val="0064605C"/>
    <w:rsid w:val="006462C1"/>
    <w:rsid w:val="00646470"/>
    <w:rsid w:val="00646B62"/>
    <w:rsid w:val="00646EB2"/>
    <w:rsid w:val="00647216"/>
    <w:rsid w:val="00647324"/>
    <w:rsid w:val="006479C8"/>
    <w:rsid w:val="00647E3F"/>
    <w:rsid w:val="00650126"/>
    <w:rsid w:val="0065032C"/>
    <w:rsid w:val="00650714"/>
    <w:rsid w:val="00650923"/>
    <w:rsid w:val="00650C47"/>
    <w:rsid w:val="00650F58"/>
    <w:rsid w:val="00651093"/>
    <w:rsid w:val="00651203"/>
    <w:rsid w:val="00651260"/>
    <w:rsid w:val="00651420"/>
    <w:rsid w:val="006518D7"/>
    <w:rsid w:val="00652017"/>
    <w:rsid w:val="00652174"/>
    <w:rsid w:val="006523AC"/>
    <w:rsid w:val="00652621"/>
    <w:rsid w:val="0065314C"/>
    <w:rsid w:val="00653A11"/>
    <w:rsid w:val="00653C0B"/>
    <w:rsid w:val="00653C49"/>
    <w:rsid w:val="00653CF0"/>
    <w:rsid w:val="0065447B"/>
    <w:rsid w:val="0065460B"/>
    <w:rsid w:val="00654701"/>
    <w:rsid w:val="00654A6C"/>
    <w:rsid w:val="00654B7B"/>
    <w:rsid w:val="00654D4B"/>
    <w:rsid w:val="00654D63"/>
    <w:rsid w:val="00655273"/>
    <w:rsid w:val="00655440"/>
    <w:rsid w:val="00655B7A"/>
    <w:rsid w:val="00655D00"/>
    <w:rsid w:val="00656151"/>
    <w:rsid w:val="00656A7E"/>
    <w:rsid w:val="00656AB9"/>
    <w:rsid w:val="00656DFD"/>
    <w:rsid w:val="006573D6"/>
    <w:rsid w:val="0065753E"/>
    <w:rsid w:val="0065778E"/>
    <w:rsid w:val="00657D4D"/>
    <w:rsid w:val="00660259"/>
    <w:rsid w:val="00660273"/>
    <w:rsid w:val="0066052B"/>
    <w:rsid w:val="00660536"/>
    <w:rsid w:val="006612B9"/>
    <w:rsid w:val="00661632"/>
    <w:rsid w:val="00661790"/>
    <w:rsid w:val="00661863"/>
    <w:rsid w:val="00661A4E"/>
    <w:rsid w:val="00661D75"/>
    <w:rsid w:val="0066205B"/>
    <w:rsid w:val="00662AF8"/>
    <w:rsid w:val="00662BFD"/>
    <w:rsid w:val="00662CEA"/>
    <w:rsid w:val="00662E80"/>
    <w:rsid w:val="006630EC"/>
    <w:rsid w:val="006635D2"/>
    <w:rsid w:val="00663622"/>
    <w:rsid w:val="006637E0"/>
    <w:rsid w:val="00663A24"/>
    <w:rsid w:val="00663B42"/>
    <w:rsid w:val="00663EE8"/>
    <w:rsid w:val="0066433B"/>
    <w:rsid w:val="006644AF"/>
    <w:rsid w:val="006649C7"/>
    <w:rsid w:val="00664B92"/>
    <w:rsid w:val="00665475"/>
    <w:rsid w:val="00665739"/>
    <w:rsid w:val="00665755"/>
    <w:rsid w:val="00665915"/>
    <w:rsid w:val="006659F2"/>
    <w:rsid w:val="00665B4C"/>
    <w:rsid w:val="00665B99"/>
    <w:rsid w:val="00665FB0"/>
    <w:rsid w:val="00666270"/>
    <w:rsid w:val="0066638E"/>
    <w:rsid w:val="006669AD"/>
    <w:rsid w:val="0066737A"/>
    <w:rsid w:val="0066749E"/>
    <w:rsid w:val="00667549"/>
    <w:rsid w:val="00667FD6"/>
    <w:rsid w:val="00667FF2"/>
    <w:rsid w:val="00670825"/>
    <w:rsid w:val="00670BF0"/>
    <w:rsid w:val="00671527"/>
    <w:rsid w:val="006716D6"/>
    <w:rsid w:val="00671B8A"/>
    <w:rsid w:val="00671BBB"/>
    <w:rsid w:val="00671D17"/>
    <w:rsid w:val="006725E0"/>
    <w:rsid w:val="00672653"/>
    <w:rsid w:val="0067268B"/>
    <w:rsid w:val="00672C2F"/>
    <w:rsid w:val="0067370E"/>
    <w:rsid w:val="00673980"/>
    <w:rsid w:val="00673B16"/>
    <w:rsid w:val="00673B5B"/>
    <w:rsid w:val="00673FB2"/>
    <w:rsid w:val="006741FE"/>
    <w:rsid w:val="00674651"/>
    <w:rsid w:val="00674D84"/>
    <w:rsid w:val="00675038"/>
    <w:rsid w:val="006752AF"/>
    <w:rsid w:val="006754E8"/>
    <w:rsid w:val="0067587A"/>
    <w:rsid w:val="00675883"/>
    <w:rsid w:val="006758D9"/>
    <w:rsid w:val="00675EDC"/>
    <w:rsid w:val="00676053"/>
    <w:rsid w:val="00676C49"/>
    <w:rsid w:val="00676D29"/>
    <w:rsid w:val="00676E0C"/>
    <w:rsid w:val="006770F9"/>
    <w:rsid w:val="00677108"/>
    <w:rsid w:val="00677571"/>
    <w:rsid w:val="00677733"/>
    <w:rsid w:val="00677AE5"/>
    <w:rsid w:val="00677D4E"/>
    <w:rsid w:val="00680244"/>
    <w:rsid w:val="006802F5"/>
    <w:rsid w:val="00680AF2"/>
    <w:rsid w:val="00680E6F"/>
    <w:rsid w:val="00680FF7"/>
    <w:rsid w:val="00681604"/>
    <w:rsid w:val="00681A83"/>
    <w:rsid w:val="00681B4B"/>
    <w:rsid w:val="00681B93"/>
    <w:rsid w:val="00682D02"/>
    <w:rsid w:val="00682DB6"/>
    <w:rsid w:val="00682DF7"/>
    <w:rsid w:val="006831A0"/>
    <w:rsid w:val="006832F2"/>
    <w:rsid w:val="00683695"/>
    <w:rsid w:val="00683828"/>
    <w:rsid w:val="006839A8"/>
    <w:rsid w:val="00683C3C"/>
    <w:rsid w:val="00684250"/>
    <w:rsid w:val="00684594"/>
    <w:rsid w:val="006848F5"/>
    <w:rsid w:val="0068499F"/>
    <w:rsid w:val="006849A0"/>
    <w:rsid w:val="006849CA"/>
    <w:rsid w:val="00684E99"/>
    <w:rsid w:val="00685097"/>
    <w:rsid w:val="00685302"/>
    <w:rsid w:val="006853C3"/>
    <w:rsid w:val="006857D4"/>
    <w:rsid w:val="0068597F"/>
    <w:rsid w:val="00685B3A"/>
    <w:rsid w:val="00685D74"/>
    <w:rsid w:val="00685E31"/>
    <w:rsid w:val="00685EC8"/>
    <w:rsid w:val="00685EFD"/>
    <w:rsid w:val="0068635D"/>
    <w:rsid w:val="0068662B"/>
    <w:rsid w:val="00686893"/>
    <w:rsid w:val="00686957"/>
    <w:rsid w:val="00686FAD"/>
    <w:rsid w:val="00687115"/>
    <w:rsid w:val="006872E3"/>
    <w:rsid w:val="006873A8"/>
    <w:rsid w:val="00687B85"/>
    <w:rsid w:val="00687E4A"/>
    <w:rsid w:val="006900CC"/>
    <w:rsid w:val="0069048A"/>
    <w:rsid w:val="00690846"/>
    <w:rsid w:val="006908DA"/>
    <w:rsid w:val="00690D9D"/>
    <w:rsid w:val="00690E52"/>
    <w:rsid w:val="00691351"/>
    <w:rsid w:val="006916BE"/>
    <w:rsid w:val="00691754"/>
    <w:rsid w:val="00691C11"/>
    <w:rsid w:val="00692306"/>
    <w:rsid w:val="006925BE"/>
    <w:rsid w:val="0069272F"/>
    <w:rsid w:val="00692C6D"/>
    <w:rsid w:val="00693143"/>
    <w:rsid w:val="00693370"/>
    <w:rsid w:val="006937C8"/>
    <w:rsid w:val="00693C00"/>
    <w:rsid w:val="00693EDB"/>
    <w:rsid w:val="00694038"/>
    <w:rsid w:val="0069451B"/>
    <w:rsid w:val="00694E73"/>
    <w:rsid w:val="00694F64"/>
    <w:rsid w:val="00695020"/>
    <w:rsid w:val="00695491"/>
    <w:rsid w:val="006955D7"/>
    <w:rsid w:val="00695613"/>
    <w:rsid w:val="00695772"/>
    <w:rsid w:val="006958AB"/>
    <w:rsid w:val="0069606F"/>
    <w:rsid w:val="0069651F"/>
    <w:rsid w:val="00696E56"/>
    <w:rsid w:val="006971F9"/>
    <w:rsid w:val="0069734B"/>
    <w:rsid w:val="0069754A"/>
    <w:rsid w:val="00697596"/>
    <w:rsid w:val="006978EA"/>
    <w:rsid w:val="00697A4A"/>
    <w:rsid w:val="00697C28"/>
    <w:rsid w:val="00697C54"/>
    <w:rsid w:val="00697D4E"/>
    <w:rsid w:val="00697EC2"/>
    <w:rsid w:val="006A01F3"/>
    <w:rsid w:val="006A02EA"/>
    <w:rsid w:val="006A04A6"/>
    <w:rsid w:val="006A051E"/>
    <w:rsid w:val="006A086D"/>
    <w:rsid w:val="006A0BD3"/>
    <w:rsid w:val="006A198D"/>
    <w:rsid w:val="006A1A6A"/>
    <w:rsid w:val="006A2607"/>
    <w:rsid w:val="006A2EB1"/>
    <w:rsid w:val="006A2EFB"/>
    <w:rsid w:val="006A2F37"/>
    <w:rsid w:val="006A31C0"/>
    <w:rsid w:val="006A3322"/>
    <w:rsid w:val="006A344E"/>
    <w:rsid w:val="006A39FB"/>
    <w:rsid w:val="006A3BAD"/>
    <w:rsid w:val="006A3BC6"/>
    <w:rsid w:val="006A3E3C"/>
    <w:rsid w:val="006A4197"/>
    <w:rsid w:val="006A4277"/>
    <w:rsid w:val="006A445C"/>
    <w:rsid w:val="006A4563"/>
    <w:rsid w:val="006A4727"/>
    <w:rsid w:val="006A4735"/>
    <w:rsid w:val="006A4891"/>
    <w:rsid w:val="006A4A72"/>
    <w:rsid w:val="006A4C2E"/>
    <w:rsid w:val="006A4CA8"/>
    <w:rsid w:val="006A4E4F"/>
    <w:rsid w:val="006A4EB1"/>
    <w:rsid w:val="006A5157"/>
    <w:rsid w:val="006A5689"/>
    <w:rsid w:val="006A5718"/>
    <w:rsid w:val="006A5881"/>
    <w:rsid w:val="006A5C9A"/>
    <w:rsid w:val="006A5F8D"/>
    <w:rsid w:val="006A6048"/>
    <w:rsid w:val="006A6828"/>
    <w:rsid w:val="006A6994"/>
    <w:rsid w:val="006A6C10"/>
    <w:rsid w:val="006A6DA6"/>
    <w:rsid w:val="006A6F6D"/>
    <w:rsid w:val="006A7574"/>
    <w:rsid w:val="006A784C"/>
    <w:rsid w:val="006B0028"/>
    <w:rsid w:val="006B0116"/>
    <w:rsid w:val="006B03E7"/>
    <w:rsid w:val="006B04DB"/>
    <w:rsid w:val="006B056F"/>
    <w:rsid w:val="006B127F"/>
    <w:rsid w:val="006B1312"/>
    <w:rsid w:val="006B1434"/>
    <w:rsid w:val="006B14B7"/>
    <w:rsid w:val="006B1F7E"/>
    <w:rsid w:val="006B2344"/>
    <w:rsid w:val="006B2A41"/>
    <w:rsid w:val="006B2BB6"/>
    <w:rsid w:val="006B2E6A"/>
    <w:rsid w:val="006B2F9C"/>
    <w:rsid w:val="006B34D3"/>
    <w:rsid w:val="006B36A6"/>
    <w:rsid w:val="006B3728"/>
    <w:rsid w:val="006B3B7C"/>
    <w:rsid w:val="006B3BBB"/>
    <w:rsid w:val="006B3F1F"/>
    <w:rsid w:val="006B3FEA"/>
    <w:rsid w:val="006B47B9"/>
    <w:rsid w:val="006B4A95"/>
    <w:rsid w:val="006B5219"/>
    <w:rsid w:val="006B569B"/>
    <w:rsid w:val="006B65E4"/>
    <w:rsid w:val="006B6A1F"/>
    <w:rsid w:val="006B6AE0"/>
    <w:rsid w:val="006B6B62"/>
    <w:rsid w:val="006B6CC7"/>
    <w:rsid w:val="006B70AD"/>
    <w:rsid w:val="006B75E4"/>
    <w:rsid w:val="006B76DA"/>
    <w:rsid w:val="006B7F7E"/>
    <w:rsid w:val="006C038F"/>
    <w:rsid w:val="006C0470"/>
    <w:rsid w:val="006C04B2"/>
    <w:rsid w:val="006C0B2E"/>
    <w:rsid w:val="006C1004"/>
    <w:rsid w:val="006C104F"/>
    <w:rsid w:val="006C1246"/>
    <w:rsid w:val="006C1493"/>
    <w:rsid w:val="006C1635"/>
    <w:rsid w:val="006C1C3D"/>
    <w:rsid w:val="006C1DCD"/>
    <w:rsid w:val="006C1EFD"/>
    <w:rsid w:val="006C1F1D"/>
    <w:rsid w:val="006C1F7C"/>
    <w:rsid w:val="006C2501"/>
    <w:rsid w:val="006C2A88"/>
    <w:rsid w:val="006C2E70"/>
    <w:rsid w:val="006C3F7F"/>
    <w:rsid w:val="006C49E4"/>
    <w:rsid w:val="006C4B8A"/>
    <w:rsid w:val="006C4D6C"/>
    <w:rsid w:val="006C5197"/>
    <w:rsid w:val="006C529E"/>
    <w:rsid w:val="006C5365"/>
    <w:rsid w:val="006C540D"/>
    <w:rsid w:val="006C5497"/>
    <w:rsid w:val="006C5DDA"/>
    <w:rsid w:val="006C6262"/>
    <w:rsid w:val="006C7160"/>
    <w:rsid w:val="006C7305"/>
    <w:rsid w:val="006C733F"/>
    <w:rsid w:val="006C74E4"/>
    <w:rsid w:val="006D0007"/>
    <w:rsid w:val="006D0339"/>
    <w:rsid w:val="006D03DF"/>
    <w:rsid w:val="006D0AC9"/>
    <w:rsid w:val="006D0F60"/>
    <w:rsid w:val="006D1163"/>
    <w:rsid w:val="006D123C"/>
    <w:rsid w:val="006D12F2"/>
    <w:rsid w:val="006D12F4"/>
    <w:rsid w:val="006D1988"/>
    <w:rsid w:val="006D1F88"/>
    <w:rsid w:val="006D22B6"/>
    <w:rsid w:val="006D250F"/>
    <w:rsid w:val="006D257C"/>
    <w:rsid w:val="006D263A"/>
    <w:rsid w:val="006D2AAA"/>
    <w:rsid w:val="006D2CD4"/>
    <w:rsid w:val="006D31E7"/>
    <w:rsid w:val="006D32A1"/>
    <w:rsid w:val="006D33F9"/>
    <w:rsid w:val="006D34A5"/>
    <w:rsid w:val="006D3AD9"/>
    <w:rsid w:val="006D4C2F"/>
    <w:rsid w:val="006D4D12"/>
    <w:rsid w:val="006D53B8"/>
    <w:rsid w:val="006D571D"/>
    <w:rsid w:val="006D5A5E"/>
    <w:rsid w:val="006D5E78"/>
    <w:rsid w:val="006D603B"/>
    <w:rsid w:val="006D6682"/>
    <w:rsid w:val="006D6CD1"/>
    <w:rsid w:val="006D7183"/>
    <w:rsid w:val="006D7443"/>
    <w:rsid w:val="006D744E"/>
    <w:rsid w:val="006D7AE7"/>
    <w:rsid w:val="006E0032"/>
    <w:rsid w:val="006E0478"/>
    <w:rsid w:val="006E04CF"/>
    <w:rsid w:val="006E04E1"/>
    <w:rsid w:val="006E0F42"/>
    <w:rsid w:val="006E1078"/>
    <w:rsid w:val="006E13C5"/>
    <w:rsid w:val="006E15F2"/>
    <w:rsid w:val="006E17AF"/>
    <w:rsid w:val="006E1939"/>
    <w:rsid w:val="006E248E"/>
    <w:rsid w:val="006E29EA"/>
    <w:rsid w:val="006E2AD1"/>
    <w:rsid w:val="006E2C90"/>
    <w:rsid w:val="006E2F29"/>
    <w:rsid w:val="006E3E93"/>
    <w:rsid w:val="006E41D5"/>
    <w:rsid w:val="006E455F"/>
    <w:rsid w:val="006E4C4C"/>
    <w:rsid w:val="006E54BA"/>
    <w:rsid w:val="006E590C"/>
    <w:rsid w:val="006E597C"/>
    <w:rsid w:val="006E5B9E"/>
    <w:rsid w:val="006E5F12"/>
    <w:rsid w:val="006E64CA"/>
    <w:rsid w:val="006E660B"/>
    <w:rsid w:val="006E673A"/>
    <w:rsid w:val="006E68FC"/>
    <w:rsid w:val="006E7057"/>
    <w:rsid w:val="006E72E2"/>
    <w:rsid w:val="006E734E"/>
    <w:rsid w:val="006E756C"/>
    <w:rsid w:val="006E76EC"/>
    <w:rsid w:val="006E7A4A"/>
    <w:rsid w:val="006E7A6E"/>
    <w:rsid w:val="006E7CE9"/>
    <w:rsid w:val="006F04C7"/>
    <w:rsid w:val="006F07D0"/>
    <w:rsid w:val="006F08C1"/>
    <w:rsid w:val="006F08F5"/>
    <w:rsid w:val="006F11DA"/>
    <w:rsid w:val="006F18EA"/>
    <w:rsid w:val="006F22D8"/>
    <w:rsid w:val="006F2381"/>
    <w:rsid w:val="006F2425"/>
    <w:rsid w:val="006F24C1"/>
    <w:rsid w:val="006F25EA"/>
    <w:rsid w:val="006F2721"/>
    <w:rsid w:val="006F28BD"/>
    <w:rsid w:val="006F2A32"/>
    <w:rsid w:val="006F3134"/>
    <w:rsid w:val="006F31EE"/>
    <w:rsid w:val="006F4283"/>
    <w:rsid w:val="006F435E"/>
    <w:rsid w:val="006F439E"/>
    <w:rsid w:val="006F4B87"/>
    <w:rsid w:val="006F5083"/>
    <w:rsid w:val="006F5132"/>
    <w:rsid w:val="006F5762"/>
    <w:rsid w:val="006F5CB6"/>
    <w:rsid w:val="006F5DDF"/>
    <w:rsid w:val="006F630A"/>
    <w:rsid w:val="006F631E"/>
    <w:rsid w:val="006F6614"/>
    <w:rsid w:val="006F6690"/>
    <w:rsid w:val="006F6709"/>
    <w:rsid w:val="006F6B3B"/>
    <w:rsid w:val="006F6D6A"/>
    <w:rsid w:val="006F78EF"/>
    <w:rsid w:val="006F7AD1"/>
    <w:rsid w:val="00700970"/>
    <w:rsid w:val="00700C20"/>
    <w:rsid w:val="007010FB"/>
    <w:rsid w:val="00701339"/>
    <w:rsid w:val="00701436"/>
    <w:rsid w:val="007017F4"/>
    <w:rsid w:val="00701A63"/>
    <w:rsid w:val="00701C3A"/>
    <w:rsid w:val="00701F58"/>
    <w:rsid w:val="00701F86"/>
    <w:rsid w:val="00702034"/>
    <w:rsid w:val="00702085"/>
    <w:rsid w:val="00702118"/>
    <w:rsid w:val="00702557"/>
    <w:rsid w:val="00702C9C"/>
    <w:rsid w:val="00703091"/>
    <w:rsid w:val="007032CB"/>
    <w:rsid w:val="007032E3"/>
    <w:rsid w:val="007035A9"/>
    <w:rsid w:val="007035D5"/>
    <w:rsid w:val="00704183"/>
    <w:rsid w:val="00704492"/>
    <w:rsid w:val="007044C1"/>
    <w:rsid w:val="00704751"/>
    <w:rsid w:val="00704DE9"/>
    <w:rsid w:val="007053FF"/>
    <w:rsid w:val="00705540"/>
    <w:rsid w:val="00705D0C"/>
    <w:rsid w:val="00705D21"/>
    <w:rsid w:val="0070633E"/>
    <w:rsid w:val="00706BB4"/>
    <w:rsid w:val="007071D2"/>
    <w:rsid w:val="0070721A"/>
    <w:rsid w:val="00707CC9"/>
    <w:rsid w:val="00707DA9"/>
    <w:rsid w:val="00707E37"/>
    <w:rsid w:val="00710017"/>
    <w:rsid w:val="0071014E"/>
    <w:rsid w:val="00711061"/>
    <w:rsid w:val="007110B9"/>
    <w:rsid w:val="007110DD"/>
    <w:rsid w:val="0071140C"/>
    <w:rsid w:val="0071184E"/>
    <w:rsid w:val="00712D16"/>
    <w:rsid w:val="00712FBD"/>
    <w:rsid w:val="0071302A"/>
    <w:rsid w:val="0071393B"/>
    <w:rsid w:val="00713BEF"/>
    <w:rsid w:val="00713DB0"/>
    <w:rsid w:val="00713E90"/>
    <w:rsid w:val="00714217"/>
    <w:rsid w:val="00714403"/>
    <w:rsid w:val="007145AE"/>
    <w:rsid w:val="00714A81"/>
    <w:rsid w:val="00714AC9"/>
    <w:rsid w:val="00714B5C"/>
    <w:rsid w:val="007157C4"/>
    <w:rsid w:val="00715888"/>
    <w:rsid w:val="007159B6"/>
    <w:rsid w:val="00715FD1"/>
    <w:rsid w:val="0071641D"/>
    <w:rsid w:val="00716549"/>
    <w:rsid w:val="0071683E"/>
    <w:rsid w:val="00716B26"/>
    <w:rsid w:val="007171AB"/>
    <w:rsid w:val="00717371"/>
    <w:rsid w:val="0071773E"/>
    <w:rsid w:val="0071799B"/>
    <w:rsid w:val="0072076A"/>
    <w:rsid w:val="007207B9"/>
    <w:rsid w:val="007209DF"/>
    <w:rsid w:val="00720C18"/>
    <w:rsid w:val="00720EDA"/>
    <w:rsid w:val="0072109F"/>
    <w:rsid w:val="0072141C"/>
    <w:rsid w:val="00721A38"/>
    <w:rsid w:val="007220AF"/>
    <w:rsid w:val="007221D7"/>
    <w:rsid w:val="00722286"/>
    <w:rsid w:val="0072249E"/>
    <w:rsid w:val="00722608"/>
    <w:rsid w:val="00722AE1"/>
    <w:rsid w:val="007232BF"/>
    <w:rsid w:val="0072371D"/>
    <w:rsid w:val="007237B1"/>
    <w:rsid w:val="00723C2A"/>
    <w:rsid w:val="00723EE5"/>
    <w:rsid w:val="00723F10"/>
    <w:rsid w:val="00723F56"/>
    <w:rsid w:val="00724345"/>
    <w:rsid w:val="007246CE"/>
    <w:rsid w:val="00724755"/>
    <w:rsid w:val="00724903"/>
    <w:rsid w:val="00724E05"/>
    <w:rsid w:val="00724E9E"/>
    <w:rsid w:val="0072503C"/>
    <w:rsid w:val="007251B7"/>
    <w:rsid w:val="007253E3"/>
    <w:rsid w:val="00725571"/>
    <w:rsid w:val="00725B7E"/>
    <w:rsid w:val="00725BFF"/>
    <w:rsid w:val="00725C2A"/>
    <w:rsid w:val="007268B0"/>
    <w:rsid w:val="00726AD7"/>
    <w:rsid w:val="00726B3D"/>
    <w:rsid w:val="0072781D"/>
    <w:rsid w:val="0072792F"/>
    <w:rsid w:val="0072793B"/>
    <w:rsid w:val="00730366"/>
    <w:rsid w:val="007306C6"/>
    <w:rsid w:val="00730BD1"/>
    <w:rsid w:val="00730C48"/>
    <w:rsid w:val="00730C4A"/>
    <w:rsid w:val="00730C66"/>
    <w:rsid w:val="0073172A"/>
    <w:rsid w:val="0073196E"/>
    <w:rsid w:val="00731AC9"/>
    <w:rsid w:val="007324A7"/>
    <w:rsid w:val="007329BE"/>
    <w:rsid w:val="00733009"/>
    <w:rsid w:val="00733138"/>
    <w:rsid w:val="00733BB1"/>
    <w:rsid w:val="007342F7"/>
    <w:rsid w:val="0073433B"/>
    <w:rsid w:val="007349BA"/>
    <w:rsid w:val="00734C47"/>
    <w:rsid w:val="00734C94"/>
    <w:rsid w:val="00734F1D"/>
    <w:rsid w:val="00734FB5"/>
    <w:rsid w:val="007353CD"/>
    <w:rsid w:val="00735721"/>
    <w:rsid w:val="0073580A"/>
    <w:rsid w:val="00735BEF"/>
    <w:rsid w:val="00735D0E"/>
    <w:rsid w:val="007361E5"/>
    <w:rsid w:val="0073650F"/>
    <w:rsid w:val="0073673B"/>
    <w:rsid w:val="00736838"/>
    <w:rsid w:val="00736996"/>
    <w:rsid w:val="00736A5C"/>
    <w:rsid w:val="00736A98"/>
    <w:rsid w:val="00737093"/>
    <w:rsid w:val="007374B9"/>
    <w:rsid w:val="00737653"/>
    <w:rsid w:val="00737C30"/>
    <w:rsid w:val="007400DF"/>
    <w:rsid w:val="00740326"/>
    <w:rsid w:val="00740424"/>
    <w:rsid w:val="00740546"/>
    <w:rsid w:val="00740646"/>
    <w:rsid w:val="007408F4"/>
    <w:rsid w:val="00740AE2"/>
    <w:rsid w:val="00741327"/>
    <w:rsid w:val="007413CA"/>
    <w:rsid w:val="00741536"/>
    <w:rsid w:val="0074198C"/>
    <w:rsid w:val="00741A88"/>
    <w:rsid w:val="00741B2B"/>
    <w:rsid w:val="00741DAC"/>
    <w:rsid w:val="0074224E"/>
    <w:rsid w:val="007423C9"/>
    <w:rsid w:val="00742476"/>
    <w:rsid w:val="00742783"/>
    <w:rsid w:val="00742906"/>
    <w:rsid w:val="00742BC6"/>
    <w:rsid w:val="00743AD5"/>
    <w:rsid w:val="00743B07"/>
    <w:rsid w:val="0074410C"/>
    <w:rsid w:val="007443E3"/>
    <w:rsid w:val="007446B0"/>
    <w:rsid w:val="00744D8E"/>
    <w:rsid w:val="00744F48"/>
    <w:rsid w:val="0074577A"/>
    <w:rsid w:val="00745A29"/>
    <w:rsid w:val="0074607A"/>
    <w:rsid w:val="00746A37"/>
    <w:rsid w:val="00746BB9"/>
    <w:rsid w:val="00746C09"/>
    <w:rsid w:val="0074711F"/>
    <w:rsid w:val="007476A2"/>
    <w:rsid w:val="00747E5B"/>
    <w:rsid w:val="00747F59"/>
    <w:rsid w:val="0075058B"/>
    <w:rsid w:val="00750D74"/>
    <w:rsid w:val="00751AAC"/>
    <w:rsid w:val="00751C9F"/>
    <w:rsid w:val="00752015"/>
    <w:rsid w:val="0075295F"/>
    <w:rsid w:val="00752AAF"/>
    <w:rsid w:val="00752EB1"/>
    <w:rsid w:val="007539C4"/>
    <w:rsid w:val="00753BB6"/>
    <w:rsid w:val="00753E6E"/>
    <w:rsid w:val="0075403F"/>
    <w:rsid w:val="007541D8"/>
    <w:rsid w:val="00754825"/>
    <w:rsid w:val="00754834"/>
    <w:rsid w:val="00754BEE"/>
    <w:rsid w:val="00754C21"/>
    <w:rsid w:val="0075522D"/>
    <w:rsid w:val="007558C3"/>
    <w:rsid w:val="00755939"/>
    <w:rsid w:val="00756083"/>
    <w:rsid w:val="007564CF"/>
    <w:rsid w:val="007565B8"/>
    <w:rsid w:val="0075666B"/>
    <w:rsid w:val="00756736"/>
    <w:rsid w:val="00756849"/>
    <w:rsid w:val="007568D7"/>
    <w:rsid w:val="00756C84"/>
    <w:rsid w:val="007570BD"/>
    <w:rsid w:val="007571AB"/>
    <w:rsid w:val="007571C0"/>
    <w:rsid w:val="00757909"/>
    <w:rsid w:val="00757ADF"/>
    <w:rsid w:val="00757C99"/>
    <w:rsid w:val="00757CDF"/>
    <w:rsid w:val="007600DF"/>
    <w:rsid w:val="007605E3"/>
    <w:rsid w:val="0076098A"/>
    <w:rsid w:val="00760D3A"/>
    <w:rsid w:val="00761137"/>
    <w:rsid w:val="00761687"/>
    <w:rsid w:val="007616AE"/>
    <w:rsid w:val="00761976"/>
    <w:rsid w:val="00761A3C"/>
    <w:rsid w:val="00761AE9"/>
    <w:rsid w:val="00761EA2"/>
    <w:rsid w:val="007622EA"/>
    <w:rsid w:val="007629E7"/>
    <w:rsid w:val="007635EF"/>
    <w:rsid w:val="0076385D"/>
    <w:rsid w:val="00764083"/>
    <w:rsid w:val="007640DC"/>
    <w:rsid w:val="00764407"/>
    <w:rsid w:val="00764F8E"/>
    <w:rsid w:val="00765087"/>
    <w:rsid w:val="0076510F"/>
    <w:rsid w:val="00765236"/>
    <w:rsid w:val="0076561E"/>
    <w:rsid w:val="007657D2"/>
    <w:rsid w:val="0076594A"/>
    <w:rsid w:val="00765ACC"/>
    <w:rsid w:val="00766621"/>
    <w:rsid w:val="00766D3F"/>
    <w:rsid w:val="00766E2F"/>
    <w:rsid w:val="00766F34"/>
    <w:rsid w:val="007670DF"/>
    <w:rsid w:val="007670F2"/>
    <w:rsid w:val="00767370"/>
    <w:rsid w:val="007677D0"/>
    <w:rsid w:val="007679E5"/>
    <w:rsid w:val="00767B4B"/>
    <w:rsid w:val="00767E51"/>
    <w:rsid w:val="00767ED7"/>
    <w:rsid w:val="00770258"/>
    <w:rsid w:val="00770934"/>
    <w:rsid w:val="00770B16"/>
    <w:rsid w:val="00770CF1"/>
    <w:rsid w:val="00770D06"/>
    <w:rsid w:val="007711AA"/>
    <w:rsid w:val="00771465"/>
    <w:rsid w:val="00771813"/>
    <w:rsid w:val="007721E8"/>
    <w:rsid w:val="007727AB"/>
    <w:rsid w:val="00772941"/>
    <w:rsid w:val="00773184"/>
    <w:rsid w:val="007732BE"/>
    <w:rsid w:val="00773305"/>
    <w:rsid w:val="00773430"/>
    <w:rsid w:val="00773938"/>
    <w:rsid w:val="00773C68"/>
    <w:rsid w:val="00773FDF"/>
    <w:rsid w:val="007741C3"/>
    <w:rsid w:val="007742BC"/>
    <w:rsid w:val="0077479B"/>
    <w:rsid w:val="00774B09"/>
    <w:rsid w:val="0077504D"/>
    <w:rsid w:val="007754D3"/>
    <w:rsid w:val="0077572A"/>
    <w:rsid w:val="007758CD"/>
    <w:rsid w:val="00775BFF"/>
    <w:rsid w:val="00776080"/>
    <w:rsid w:val="007762D1"/>
    <w:rsid w:val="00776938"/>
    <w:rsid w:val="00776F93"/>
    <w:rsid w:val="00777075"/>
    <w:rsid w:val="0077751B"/>
    <w:rsid w:val="00777EB3"/>
    <w:rsid w:val="00777F30"/>
    <w:rsid w:val="007806BD"/>
    <w:rsid w:val="00780929"/>
    <w:rsid w:val="007818D9"/>
    <w:rsid w:val="0078195D"/>
    <w:rsid w:val="0078199F"/>
    <w:rsid w:val="00781DA3"/>
    <w:rsid w:val="007821B4"/>
    <w:rsid w:val="00782311"/>
    <w:rsid w:val="00782525"/>
    <w:rsid w:val="00782792"/>
    <w:rsid w:val="007827EE"/>
    <w:rsid w:val="00782ABB"/>
    <w:rsid w:val="00782AD8"/>
    <w:rsid w:val="00782C9F"/>
    <w:rsid w:val="00782D92"/>
    <w:rsid w:val="0078362E"/>
    <w:rsid w:val="00783657"/>
    <w:rsid w:val="00783680"/>
    <w:rsid w:val="0078414F"/>
    <w:rsid w:val="007844FC"/>
    <w:rsid w:val="007847A2"/>
    <w:rsid w:val="00784E8A"/>
    <w:rsid w:val="00785C55"/>
    <w:rsid w:val="00785C97"/>
    <w:rsid w:val="00785EC9"/>
    <w:rsid w:val="007862CE"/>
    <w:rsid w:val="00786ABA"/>
    <w:rsid w:val="00786C4D"/>
    <w:rsid w:val="00786E92"/>
    <w:rsid w:val="00787003"/>
    <w:rsid w:val="00787296"/>
    <w:rsid w:val="0078758F"/>
    <w:rsid w:val="0078764A"/>
    <w:rsid w:val="00787680"/>
    <w:rsid w:val="007876B5"/>
    <w:rsid w:val="007878BC"/>
    <w:rsid w:val="007879BD"/>
    <w:rsid w:val="00787CE0"/>
    <w:rsid w:val="00787FC0"/>
    <w:rsid w:val="0079023D"/>
    <w:rsid w:val="007907B8"/>
    <w:rsid w:val="00790AF4"/>
    <w:rsid w:val="00791518"/>
    <w:rsid w:val="007915E2"/>
    <w:rsid w:val="007918A5"/>
    <w:rsid w:val="007919A4"/>
    <w:rsid w:val="00791C62"/>
    <w:rsid w:val="00792647"/>
    <w:rsid w:val="007929D6"/>
    <w:rsid w:val="00792B39"/>
    <w:rsid w:val="00792CB2"/>
    <w:rsid w:val="007939EB"/>
    <w:rsid w:val="0079402B"/>
    <w:rsid w:val="0079418A"/>
    <w:rsid w:val="007946E5"/>
    <w:rsid w:val="00794A43"/>
    <w:rsid w:val="00794BD5"/>
    <w:rsid w:val="00794C7E"/>
    <w:rsid w:val="00794D66"/>
    <w:rsid w:val="0079540E"/>
    <w:rsid w:val="0079559B"/>
    <w:rsid w:val="00795897"/>
    <w:rsid w:val="00795925"/>
    <w:rsid w:val="00795BC3"/>
    <w:rsid w:val="00795C63"/>
    <w:rsid w:val="00795D9A"/>
    <w:rsid w:val="00795F1B"/>
    <w:rsid w:val="00796217"/>
    <w:rsid w:val="007962B2"/>
    <w:rsid w:val="007963AF"/>
    <w:rsid w:val="00796C11"/>
    <w:rsid w:val="00796EB4"/>
    <w:rsid w:val="007971E4"/>
    <w:rsid w:val="00797326"/>
    <w:rsid w:val="00797331"/>
    <w:rsid w:val="00797481"/>
    <w:rsid w:val="00797675"/>
    <w:rsid w:val="00797C21"/>
    <w:rsid w:val="00797DAB"/>
    <w:rsid w:val="00797ECF"/>
    <w:rsid w:val="00797F77"/>
    <w:rsid w:val="00797FBA"/>
    <w:rsid w:val="007A0260"/>
    <w:rsid w:val="007A02EA"/>
    <w:rsid w:val="007A054D"/>
    <w:rsid w:val="007A0852"/>
    <w:rsid w:val="007A08F5"/>
    <w:rsid w:val="007A0903"/>
    <w:rsid w:val="007A0BCF"/>
    <w:rsid w:val="007A0D2A"/>
    <w:rsid w:val="007A122E"/>
    <w:rsid w:val="007A1367"/>
    <w:rsid w:val="007A19A5"/>
    <w:rsid w:val="007A1B49"/>
    <w:rsid w:val="007A1D0A"/>
    <w:rsid w:val="007A20AA"/>
    <w:rsid w:val="007A253E"/>
    <w:rsid w:val="007A29A2"/>
    <w:rsid w:val="007A313E"/>
    <w:rsid w:val="007A31E7"/>
    <w:rsid w:val="007A3A1D"/>
    <w:rsid w:val="007A432B"/>
    <w:rsid w:val="007A4529"/>
    <w:rsid w:val="007A4562"/>
    <w:rsid w:val="007A4DD3"/>
    <w:rsid w:val="007A4EE4"/>
    <w:rsid w:val="007A4FBF"/>
    <w:rsid w:val="007A5029"/>
    <w:rsid w:val="007A53A8"/>
    <w:rsid w:val="007A54BC"/>
    <w:rsid w:val="007A552F"/>
    <w:rsid w:val="007A594D"/>
    <w:rsid w:val="007A5BD6"/>
    <w:rsid w:val="007A60EA"/>
    <w:rsid w:val="007A6D65"/>
    <w:rsid w:val="007A6D68"/>
    <w:rsid w:val="007A6ECB"/>
    <w:rsid w:val="007A715B"/>
    <w:rsid w:val="007A723F"/>
    <w:rsid w:val="007A7401"/>
    <w:rsid w:val="007B029C"/>
    <w:rsid w:val="007B07C6"/>
    <w:rsid w:val="007B0905"/>
    <w:rsid w:val="007B0B3F"/>
    <w:rsid w:val="007B0D37"/>
    <w:rsid w:val="007B147E"/>
    <w:rsid w:val="007B1920"/>
    <w:rsid w:val="007B1945"/>
    <w:rsid w:val="007B1CF2"/>
    <w:rsid w:val="007B21D8"/>
    <w:rsid w:val="007B2738"/>
    <w:rsid w:val="007B2A0C"/>
    <w:rsid w:val="007B30E3"/>
    <w:rsid w:val="007B32A5"/>
    <w:rsid w:val="007B33E1"/>
    <w:rsid w:val="007B3704"/>
    <w:rsid w:val="007B3834"/>
    <w:rsid w:val="007B38F1"/>
    <w:rsid w:val="007B3AC9"/>
    <w:rsid w:val="007B3C03"/>
    <w:rsid w:val="007B3CBA"/>
    <w:rsid w:val="007B3E3A"/>
    <w:rsid w:val="007B4162"/>
    <w:rsid w:val="007B42D8"/>
    <w:rsid w:val="007B465F"/>
    <w:rsid w:val="007B48EF"/>
    <w:rsid w:val="007B4B16"/>
    <w:rsid w:val="007B4BEE"/>
    <w:rsid w:val="007B4D15"/>
    <w:rsid w:val="007B52F1"/>
    <w:rsid w:val="007B631A"/>
    <w:rsid w:val="007B6CFD"/>
    <w:rsid w:val="007B6FC7"/>
    <w:rsid w:val="007B7376"/>
    <w:rsid w:val="007C01B8"/>
    <w:rsid w:val="007C0346"/>
    <w:rsid w:val="007C052D"/>
    <w:rsid w:val="007C0F81"/>
    <w:rsid w:val="007C11EC"/>
    <w:rsid w:val="007C1269"/>
    <w:rsid w:val="007C1599"/>
    <w:rsid w:val="007C1C38"/>
    <w:rsid w:val="007C1D8C"/>
    <w:rsid w:val="007C1E67"/>
    <w:rsid w:val="007C1E89"/>
    <w:rsid w:val="007C1FC2"/>
    <w:rsid w:val="007C2442"/>
    <w:rsid w:val="007C2628"/>
    <w:rsid w:val="007C2786"/>
    <w:rsid w:val="007C2B22"/>
    <w:rsid w:val="007C2DE5"/>
    <w:rsid w:val="007C2ED4"/>
    <w:rsid w:val="007C301D"/>
    <w:rsid w:val="007C337C"/>
    <w:rsid w:val="007C37C4"/>
    <w:rsid w:val="007C3A6E"/>
    <w:rsid w:val="007C3FD8"/>
    <w:rsid w:val="007C435E"/>
    <w:rsid w:val="007C44C2"/>
    <w:rsid w:val="007C455C"/>
    <w:rsid w:val="007C4F61"/>
    <w:rsid w:val="007C5000"/>
    <w:rsid w:val="007C5896"/>
    <w:rsid w:val="007C5A27"/>
    <w:rsid w:val="007C5FD2"/>
    <w:rsid w:val="007C61F2"/>
    <w:rsid w:val="007C678C"/>
    <w:rsid w:val="007C7074"/>
    <w:rsid w:val="007C7EC9"/>
    <w:rsid w:val="007C7EED"/>
    <w:rsid w:val="007D060B"/>
    <w:rsid w:val="007D0677"/>
    <w:rsid w:val="007D0755"/>
    <w:rsid w:val="007D1A8C"/>
    <w:rsid w:val="007D254F"/>
    <w:rsid w:val="007D259E"/>
    <w:rsid w:val="007D27A3"/>
    <w:rsid w:val="007D299B"/>
    <w:rsid w:val="007D2ADD"/>
    <w:rsid w:val="007D390B"/>
    <w:rsid w:val="007D3E47"/>
    <w:rsid w:val="007D4062"/>
    <w:rsid w:val="007D431B"/>
    <w:rsid w:val="007D43AC"/>
    <w:rsid w:val="007D45EA"/>
    <w:rsid w:val="007D4B29"/>
    <w:rsid w:val="007D51A5"/>
    <w:rsid w:val="007D5F06"/>
    <w:rsid w:val="007D60E7"/>
    <w:rsid w:val="007D6238"/>
    <w:rsid w:val="007D628A"/>
    <w:rsid w:val="007D64D0"/>
    <w:rsid w:val="007D64DD"/>
    <w:rsid w:val="007D66B3"/>
    <w:rsid w:val="007D67B1"/>
    <w:rsid w:val="007D6B02"/>
    <w:rsid w:val="007D6C9A"/>
    <w:rsid w:val="007D6F13"/>
    <w:rsid w:val="007D7061"/>
    <w:rsid w:val="007D77CC"/>
    <w:rsid w:val="007D78E9"/>
    <w:rsid w:val="007E0406"/>
    <w:rsid w:val="007E0607"/>
    <w:rsid w:val="007E0679"/>
    <w:rsid w:val="007E0788"/>
    <w:rsid w:val="007E12E2"/>
    <w:rsid w:val="007E12E4"/>
    <w:rsid w:val="007E15FE"/>
    <w:rsid w:val="007E181B"/>
    <w:rsid w:val="007E1B72"/>
    <w:rsid w:val="007E1D38"/>
    <w:rsid w:val="007E1D5D"/>
    <w:rsid w:val="007E1DED"/>
    <w:rsid w:val="007E1EDE"/>
    <w:rsid w:val="007E1F10"/>
    <w:rsid w:val="007E207E"/>
    <w:rsid w:val="007E23D4"/>
    <w:rsid w:val="007E2443"/>
    <w:rsid w:val="007E2EEE"/>
    <w:rsid w:val="007E2F69"/>
    <w:rsid w:val="007E379A"/>
    <w:rsid w:val="007E39C0"/>
    <w:rsid w:val="007E3FED"/>
    <w:rsid w:val="007E4248"/>
    <w:rsid w:val="007E462B"/>
    <w:rsid w:val="007E48E2"/>
    <w:rsid w:val="007E497F"/>
    <w:rsid w:val="007E4DA4"/>
    <w:rsid w:val="007E51FE"/>
    <w:rsid w:val="007E545B"/>
    <w:rsid w:val="007E5D36"/>
    <w:rsid w:val="007E61CD"/>
    <w:rsid w:val="007E6566"/>
    <w:rsid w:val="007E6571"/>
    <w:rsid w:val="007E672C"/>
    <w:rsid w:val="007E69E1"/>
    <w:rsid w:val="007E6B73"/>
    <w:rsid w:val="007E6C2C"/>
    <w:rsid w:val="007E6DDE"/>
    <w:rsid w:val="007E6F69"/>
    <w:rsid w:val="007E7234"/>
    <w:rsid w:val="007E7CCE"/>
    <w:rsid w:val="007F04F1"/>
    <w:rsid w:val="007F0EC3"/>
    <w:rsid w:val="007F0F36"/>
    <w:rsid w:val="007F107D"/>
    <w:rsid w:val="007F1296"/>
    <w:rsid w:val="007F184E"/>
    <w:rsid w:val="007F1BC0"/>
    <w:rsid w:val="007F1CB2"/>
    <w:rsid w:val="007F241D"/>
    <w:rsid w:val="007F26BC"/>
    <w:rsid w:val="007F2BEC"/>
    <w:rsid w:val="007F2C92"/>
    <w:rsid w:val="007F3046"/>
    <w:rsid w:val="007F321A"/>
    <w:rsid w:val="007F3230"/>
    <w:rsid w:val="007F33F6"/>
    <w:rsid w:val="007F34E5"/>
    <w:rsid w:val="007F3667"/>
    <w:rsid w:val="007F37D8"/>
    <w:rsid w:val="007F38AE"/>
    <w:rsid w:val="007F3E7E"/>
    <w:rsid w:val="007F3F3A"/>
    <w:rsid w:val="007F4197"/>
    <w:rsid w:val="007F43B9"/>
    <w:rsid w:val="007F4682"/>
    <w:rsid w:val="007F49CD"/>
    <w:rsid w:val="007F4A1F"/>
    <w:rsid w:val="007F4A77"/>
    <w:rsid w:val="007F4EBE"/>
    <w:rsid w:val="007F4F8E"/>
    <w:rsid w:val="007F527C"/>
    <w:rsid w:val="007F59A7"/>
    <w:rsid w:val="007F5C8D"/>
    <w:rsid w:val="007F6125"/>
    <w:rsid w:val="007F6408"/>
    <w:rsid w:val="007F65C8"/>
    <w:rsid w:val="007F65E6"/>
    <w:rsid w:val="007F67E7"/>
    <w:rsid w:val="007F6C20"/>
    <w:rsid w:val="007F70A5"/>
    <w:rsid w:val="007F7346"/>
    <w:rsid w:val="007F7498"/>
    <w:rsid w:val="007F74E5"/>
    <w:rsid w:val="007F75CC"/>
    <w:rsid w:val="007F7816"/>
    <w:rsid w:val="007F7D71"/>
    <w:rsid w:val="007F7DB4"/>
    <w:rsid w:val="008001B3"/>
    <w:rsid w:val="008005B8"/>
    <w:rsid w:val="00800C6E"/>
    <w:rsid w:val="0080126F"/>
    <w:rsid w:val="00801793"/>
    <w:rsid w:val="00801AE6"/>
    <w:rsid w:val="0080238A"/>
    <w:rsid w:val="008023C1"/>
    <w:rsid w:val="00802ACE"/>
    <w:rsid w:val="00802B80"/>
    <w:rsid w:val="00802EE7"/>
    <w:rsid w:val="00802F37"/>
    <w:rsid w:val="00802F85"/>
    <w:rsid w:val="00803B5D"/>
    <w:rsid w:val="00803E54"/>
    <w:rsid w:val="0080442D"/>
    <w:rsid w:val="00804D11"/>
    <w:rsid w:val="00804D32"/>
    <w:rsid w:val="00805A2D"/>
    <w:rsid w:val="00805A9E"/>
    <w:rsid w:val="00806517"/>
    <w:rsid w:val="00806C06"/>
    <w:rsid w:val="00806F1E"/>
    <w:rsid w:val="008072ED"/>
    <w:rsid w:val="00807B5C"/>
    <w:rsid w:val="00807C5D"/>
    <w:rsid w:val="00807EC0"/>
    <w:rsid w:val="00807FA9"/>
    <w:rsid w:val="00810281"/>
    <w:rsid w:val="00810AB5"/>
    <w:rsid w:val="00810D09"/>
    <w:rsid w:val="00810D64"/>
    <w:rsid w:val="0081182C"/>
    <w:rsid w:val="00811BB2"/>
    <w:rsid w:val="00811DF2"/>
    <w:rsid w:val="0081205C"/>
    <w:rsid w:val="00812344"/>
    <w:rsid w:val="00812633"/>
    <w:rsid w:val="0081268C"/>
    <w:rsid w:val="00812BA8"/>
    <w:rsid w:val="00812CC0"/>
    <w:rsid w:val="00813149"/>
    <w:rsid w:val="00813714"/>
    <w:rsid w:val="00813F3E"/>
    <w:rsid w:val="008142A9"/>
    <w:rsid w:val="0081467C"/>
    <w:rsid w:val="008146DE"/>
    <w:rsid w:val="00814902"/>
    <w:rsid w:val="00814952"/>
    <w:rsid w:val="00814B05"/>
    <w:rsid w:val="00814B32"/>
    <w:rsid w:val="008150D6"/>
    <w:rsid w:val="00815E2B"/>
    <w:rsid w:val="00816317"/>
    <w:rsid w:val="0081659D"/>
    <w:rsid w:val="00817745"/>
    <w:rsid w:val="008177D3"/>
    <w:rsid w:val="00817B00"/>
    <w:rsid w:val="00817BAC"/>
    <w:rsid w:val="00817F0F"/>
    <w:rsid w:val="00820570"/>
    <w:rsid w:val="00820B38"/>
    <w:rsid w:val="00820C41"/>
    <w:rsid w:val="00820DD7"/>
    <w:rsid w:val="00821097"/>
    <w:rsid w:val="008213ED"/>
    <w:rsid w:val="0082143B"/>
    <w:rsid w:val="00821AD8"/>
    <w:rsid w:val="00821E39"/>
    <w:rsid w:val="00821EA0"/>
    <w:rsid w:val="00821F5E"/>
    <w:rsid w:val="00821FF5"/>
    <w:rsid w:val="0082229D"/>
    <w:rsid w:val="008224CE"/>
    <w:rsid w:val="008227E5"/>
    <w:rsid w:val="00822B46"/>
    <w:rsid w:val="008235F5"/>
    <w:rsid w:val="0082378B"/>
    <w:rsid w:val="00823A2B"/>
    <w:rsid w:val="00824123"/>
    <w:rsid w:val="00824146"/>
    <w:rsid w:val="0082445F"/>
    <w:rsid w:val="008247C3"/>
    <w:rsid w:val="00825009"/>
    <w:rsid w:val="008251CC"/>
    <w:rsid w:val="00825295"/>
    <w:rsid w:val="0082551E"/>
    <w:rsid w:val="008255B9"/>
    <w:rsid w:val="008256F9"/>
    <w:rsid w:val="00825DF2"/>
    <w:rsid w:val="0082639F"/>
    <w:rsid w:val="00826D4D"/>
    <w:rsid w:val="00827086"/>
    <w:rsid w:val="00827237"/>
    <w:rsid w:val="00827726"/>
    <w:rsid w:val="00827AEB"/>
    <w:rsid w:val="00827C53"/>
    <w:rsid w:val="00827DB0"/>
    <w:rsid w:val="00827E50"/>
    <w:rsid w:val="0083052D"/>
    <w:rsid w:val="00830856"/>
    <w:rsid w:val="00830970"/>
    <w:rsid w:val="00830C88"/>
    <w:rsid w:val="008310B3"/>
    <w:rsid w:val="0083137F"/>
    <w:rsid w:val="0083138C"/>
    <w:rsid w:val="00831679"/>
    <w:rsid w:val="0083169B"/>
    <w:rsid w:val="008317AB"/>
    <w:rsid w:val="00831814"/>
    <w:rsid w:val="0083224E"/>
    <w:rsid w:val="00832516"/>
    <w:rsid w:val="00832521"/>
    <w:rsid w:val="00832A36"/>
    <w:rsid w:val="00832E72"/>
    <w:rsid w:val="00833808"/>
    <w:rsid w:val="00833A6E"/>
    <w:rsid w:val="00833EBC"/>
    <w:rsid w:val="008343C7"/>
    <w:rsid w:val="008347B2"/>
    <w:rsid w:val="00834FB0"/>
    <w:rsid w:val="00835118"/>
    <w:rsid w:val="00835909"/>
    <w:rsid w:val="008359C9"/>
    <w:rsid w:val="00835A70"/>
    <w:rsid w:val="00835B80"/>
    <w:rsid w:val="00835CA9"/>
    <w:rsid w:val="008361E0"/>
    <w:rsid w:val="00836217"/>
    <w:rsid w:val="008366D8"/>
    <w:rsid w:val="00837517"/>
    <w:rsid w:val="008376BE"/>
    <w:rsid w:val="008377FE"/>
    <w:rsid w:val="00837A57"/>
    <w:rsid w:val="00837CCB"/>
    <w:rsid w:val="00837CD9"/>
    <w:rsid w:val="00837F72"/>
    <w:rsid w:val="0084026F"/>
    <w:rsid w:val="00840624"/>
    <w:rsid w:val="00840794"/>
    <w:rsid w:val="00840A9B"/>
    <w:rsid w:val="00840DDD"/>
    <w:rsid w:val="00841225"/>
    <w:rsid w:val="00841317"/>
    <w:rsid w:val="00841C02"/>
    <w:rsid w:val="00841C2D"/>
    <w:rsid w:val="00841D84"/>
    <w:rsid w:val="0084258B"/>
    <w:rsid w:val="008425A4"/>
    <w:rsid w:val="0084273D"/>
    <w:rsid w:val="00842D70"/>
    <w:rsid w:val="0084304A"/>
    <w:rsid w:val="008430D1"/>
    <w:rsid w:val="0084386A"/>
    <w:rsid w:val="00843FC2"/>
    <w:rsid w:val="00843FCE"/>
    <w:rsid w:val="008445B4"/>
    <w:rsid w:val="008445CA"/>
    <w:rsid w:val="008447F2"/>
    <w:rsid w:val="0084495C"/>
    <w:rsid w:val="00844A0E"/>
    <w:rsid w:val="00844BD4"/>
    <w:rsid w:val="00844DB2"/>
    <w:rsid w:val="00845259"/>
    <w:rsid w:val="0084554C"/>
    <w:rsid w:val="00846189"/>
    <w:rsid w:val="00846255"/>
    <w:rsid w:val="008466B8"/>
    <w:rsid w:val="008468A7"/>
    <w:rsid w:val="008469B9"/>
    <w:rsid w:val="00846B91"/>
    <w:rsid w:val="0084735C"/>
    <w:rsid w:val="008476BE"/>
    <w:rsid w:val="00847793"/>
    <w:rsid w:val="008479B8"/>
    <w:rsid w:val="00847D4D"/>
    <w:rsid w:val="008508C3"/>
    <w:rsid w:val="008508F0"/>
    <w:rsid w:val="00850C6A"/>
    <w:rsid w:val="00850ECA"/>
    <w:rsid w:val="00850F83"/>
    <w:rsid w:val="00851124"/>
    <w:rsid w:val="008514CC"/>
    <w:rsid w:val="008517FC"/>
    <w:rsid w:val="0085191B"/>
    <w:rsid w:val="00851A48"/>
    <w:rsid w:val="00851AE3"/>
    <w:rsid w:val="00851B4E"/>
    <w:rsid w:val="00851F57"/>
    <w:rsid w:val="00852137"/>
    <w:rsid w:val="00852936"/>
    <w:rsid w:val="00852B5B"/>
    <w:rsid w:val="00852C03"/>
    <w:rsid w:val="00852D06"/>
    <w:rsid w:val="00852F50"/>
    <w:rsid w:val="00852F66"/>
    <w:rsid w:val="00853BF9"/>
    <w:rsid w:val="00853E77"/>
    <w:rsid w:val="00854015"/>
    <w:rsid w:val="00854035"/>
    <w:rsid w:val="00854496"/>
    <w:rsid w:val="008545B1"/>
    <w:rsid w:val="008545BF"/>
    <w:rsid w:val="00854B0E"/>
    <w:rsid w:val="00854F35"/>
    <w:rsid w:val="0085547C"/>
    <w:rsid w:val="008555C1"/>
    <w:rsid w:val="00855F2D"/>
    <w:rsid w:val="00856646"/>
    <w:rsid w:val="008568BF"/>
    <w:rsid w:val="00856A80"/>
    <w:rsid w:val="00856C13"/>
    <w:rsid w:val="00856E5B"/>
    <w:rsid w:val="00856E91"/>
    <w:rsid w:val="0085704F"/>
    <w:rsid w:val="008572CC"/>
    <w:rsid w:val="00857345"/>
    <w:rsid w:val="0085741C"/>
    <w:rsid w:val="008578D9"/>
    <w:rsid w:val="00857C26"/>
    <w:rsid w:val="0086013F"/>
    <w:rsid w:val="00860191"/>
    <w:rsid w:val="00860280"/>
    <w:rsid w:val="008602D1"/>
    <w:rsid w:val="00860484"/>
    <w:rsid w:val="00860627"/>
    <w:rsid w:val="00860763"/>
    <w:rsid w:val="00860AC7"/>
    <w:rsid w:val="00860B30"/>
    <w:rsid w:val="00860C85"/>
    <w:rsid w:val="00860F36"/>
    <w:rsid w:val="00861507"/>
    <w:rsid w:val="008615F4"/>
    <w:rsid w:val="00861C5D"/>
    <w:rsid w:val="00861E8C"/>
    <w:rsid w:val="0086239F"/>
    <w:rsid w:val="0086244A"/>
    <w:rsid w:val="008626A2"/>
    <w:rsid w:val="00862BDD"/>
    <w:rsid w:val="00862E4A"/>
    <w:rsid w:val="00863462"/>
    <w:rsid w:val="00863A5B"/>
    <w:rsid w:val="00863E57"/>
    <w:rsid w:val="00863EFE"/>
    <w:rsid w:val="00863F56"/>
    <w:rsid w:val="00864C01"/>
    <w:rsid w:val="00865233"/>
    <w:rsid w:val="008653A6"/>
    <w:rsid w:val="008655BD"/>
    <w:rsid w:val="00865E53"/>
    <w:rsid w:val="00865F41"/>
    <w:rsid w:val="008660ED"/>
    <w:rsid w:val="00866A0A"/>
    <w:rsid w:val="00866FA2"/>
    <w:rsid w:val="0086770C"/>
    <w:rsid w:val="008678F1"/>
    <w:rsid w:val="00867E89"/>
    <w:rsid w:val="00870215"/>
    <w:rsid w:val="008702BE"/>
    <w:rsid w:val="0087077D"/>
    <w:rsid w:val="00870852"/>
    <w:rsid w:val="00871006"/>
    <w:rsid w:val="00871046"/>
    <w:rsid w:val="008711E3"/>
    <w:rsid w:val="00871228"/>
    <w:rsid w:val="00871301"/>
    <w:rsid w:val="0087141C"/>
    <w:rsid w:val="00871681"/>
    <w:rsid w:val="008719D4"/>
    <w:rsid w:val="00871B3A"/>
    <w:rsid w:val="00871B5F"/>
    <w:rsid w:val="00871E24"/>
    <w:rsid w:val="00872046"/>
    <w:rsid w:val="0087220A"/>
    <w:rsid w:val="00872535"/>
    <w:rsid w:val="00872CF0"/>
    <w:rsid w:val="00872D09"/>
    <w:rsid w:val="00872D48"/>
    <w:rsid w:val="008731FD"/>
    <w:rsid w:val="0087326E"/>
    <w:rsid w:val="008736C8"/>
    <w:rsid w:val="00873D15"/>
    <w:rsid w:val="00874657"/>
    <w:rsid w:val="00874DC2"/>
    <w:rsid w:val="0087508B"/>
    <w:rsid w:val="008752DE"/>
    <w:rsid w:val="0087543F"/>
    <w:rsid w:val="008757BE"/>
    <w:rsid w:val="00875A8B"/>
    <w:rsid w:val="00875C0B"/>
    <w:rsid w:val="00875E92"/>
    <w:rsid w:val="00875FBB"/>
    <w:rsid w:val="0087601B"/>
    <w:rsid w:val="0087609D"/>
    <w:rsid w:val="008763DE"/>
    <w:rsid w:val="00876404"/>
    <w:rsid w:val="0087662E"/>
    <w:rsid w:val="00876833"/>
    <w:rsid w:val="00880156"/>
    <w:rsid w:val="00880AB8"/>
    <w:rsid w:val="00880FB4"/>
    <w:rsid w:val="00881259"/>
    <w:rsid w:val="0088186C"/>
    <w:rsid w:val="008818A1"/>
    <w:rsid w:val="00881950"/>
    <w:rsid w:val="00881A14"/>
    <w:rsid w:val="00881FBF"/>
    <w:rsid w:val="00882733"/>
    <w:rsid w:val="008828C4"/>
    <w:rsid w:val="00882930"/>
    <w:rsid w:val="00882DC2"/>
    <w:rsid w:val="00882F3E"/>
    <w:rsid w:val="00882FB5"/>
    <w:rsid w:val="00882FC0"/>
    <w:rsid w:val="008831ED"/>
    <w:rsid w:val="00883619"/>
    <w:rsid w:val="0088367C"/>
    <w:rsid w:val="008839A6"/>
    <w:rsid w:val="00883DE7"/>
    <w:rsid w:val="0088423E"/>
    <w:rsid w:val="0088429D"/>
    <w:rsid w:val="00884B53"/>
    <w:rsid w:val="00884F15"/>
    <w:rsid w:val="008853E7"/>
    <w:rsid w:val="00885427"/>
    <w:rsid w:val="008857FF"/>
    <w:rsid w:val="008861DA"/>
    <w:rsid w:val="008866EF"/>
    <w:rsid w:val="00886DC5"/>
    <w:rsid w:val="00887043"/>
    <w:rsid w:val="00887166"/>
    <w:rsid w:val="00887352"/>
    <w:rsid w:val="00887581"/>
    <w:rsid w:val="008875BD"/>
    <w:rsid w:val="00887772"/>
    <w:rsid w:val="00887773"/>
    <w:rsid w:val="0088787E"/>
    <w:rsid w:val="00887BBA"/>
    <w:rsid w:val="00887DB6"/>
    <w:rsid w:val="00890353"/>
    <w:rsid w:val="00890482"/>
    <w:rsid w:val="0089061E"/>
    <w:rsid w:val="00890AE1"/>
    <w:rsid w:val="00890F37"/>
    <w:rsid w:val="00891269"/>
    <w:rsid w:val="008913E2"/>
    <w:rsid w:val="00891768"/>
    <w:rsid w:val="00891844"/>
    <w:rsid w:val="00891C45"/>
    <w:rsid w:val="00891EC0"/>
    <w:rsid w:val="0089221D"/>
    <w:rsid w:val="00892922"/>
    <w:rsid w:val="0089295F"/>
    <w:rsid w:val="00892A76"/>
    <w:rsid w:val="00892C74"/>
    <w:rsid w:val="00893084"/>
    <w:rsid w:val="00893142"/>
    <w:rsid w:val="0089353F"/>
    <w:rsid w:val="00893722"/>
    <w:rsid w:val="00893B31"/>
    <w:rsid w:val="00893D60"/>
    <w:rsid w:val="00893E5D"/>
    <w:rsid w:val="008948C4"/>
    <w:rsid w:val="00894ADD"/>
    <w:rsid w:val="00894BAD"/>
    <w:rsid w:val="00894CEE"/>
    <w:rsid w:val="00894E92"/>
    <w:rsid w:val="00895681"/>
    <w:rsid w:val="00895D56"/>
    <w:rsid w:val="00895F55"/>
    <w:rsid w:val="0089716D"/>
    <w:rsid w:val="008978FA"/>
    <w:rsid w:val="00897997"/>
    <w:rsid w:val="00897A5E"/>
    <w:rsid w:val="00897CD1"/>
    <w:rsid w:val="00897FED"/>
    <w:rsid w:val="008A0305"/>
    <w:rsid w:val="008A03F6"/>
    <w:rsid w:val="008A09AC"/>
    <w:rsid w:val="008A0C35"/>
    <w:rsid w:val="008A1360"/>
    <w:rsid w:val="008A1A51"/>
    <w:rsid w:val="008A1C45"/>
    <w:rsid w:val="008A21AC"/>
    <w:rsid w:val="008A2AA9"/>
    <w:rsid w:val="008A2B21"/>
    <w:rsid w:val="008A2EF3"/>
    <w:rsid w:val="008A325F"/>
    <w:rsid w:val="008A32F2"/>
    <w:rsid w:val="008A36A3"/>
    <w:rsid w:val="008A38F3"/>
    <w:rsid w:val="008A3BAD"/>
    <w:rsid w:val="008A3CE6"/>
    <w:rsid w:val="008A3D78"/>
    <w:rsid w:val="008A3E30"/>
    <w:rsid w:val="008A4146"/>
    <w:rsid w:val="008A4973"/>
    <w:rsid w:val="008A4D90"/>
    <w:rsid w:val="008A4DA2"/>
    <w:rsid w:val="008A4DDD"/>
    <w:rsid w:val="008A4ECE"/>
    <w:rsid w:val="008A5AE3"/>
    <w:rsid w:val="008A5C7A"/>
    <w:rsid w:val="008A6038"/>
    <w:rsid w:val="008A65E0"/>
    <w:rsid w:val="008A678A"/>
    <w:rsid w:val="008A67C4"/>
    <w:rsid w:val="008A697D"/>
    <w:rsid w:val="008A6A74"/>
    <w:rsid w:val="008A6AAF"/>
    <w:rsid w:val="008A6EA5"/>
    <w:rsid w:val="008A7237"/>
    <w:rsid w:val="008A76AE"/>
    <w:rsid w:val="008A7953"/>
    <w:rsid w:val="008A7AE4"/>
    <w:rsid w:val="008A7F60"/>
    <w:rsid w:val="008B02FC"/>
    <w:rsid w:val="008B083B"/>
    <w:rsid w:val="008B09FF"/>
    <w:rsid w:val="008B12A0"/>
    <w:rsid w:val="008B18AD"/>
    <w:rsid w:val="008B19B0"/>
    <w:rsid w:val="008B216F"/>
    <w:rsid w:val="008B21B1"/>
    <w:rsid w:val="008B29A2"/>
    <w:rsid w:val="008B2CE0"/>
    <w:rsid w:val="008B2E24"/>
    <w:rsid w:val="008B3202"/>
    <w:rsid w:val="008B33C6"/>
    <w:rsid w:val="008B350D"/>
    <w:rsid w:val="008B38A0"/>
    <w:rsid w:val="008B3AE9"/>
    <w:rsid w:val="008B3DCB"/>
    <w:rsid w:val="008B48BB"/>
    <w:rsid w:val="008B4A0A"/>
    <w:rsid w:val="008B4B06"/>
    <w:rsid w:val="008B4BA2"/>
    <w:rsid w:val="008B4DC5"/>
    <w:rsid w:val="008B4FCC"/>
    <w:rsid w:val="008B5E0D"/>
    <w:rsid w:val="008B63D1"/>
    <w:rsid w:val="008B6AB3"/>
    <w:rsid w:val="008B6ABC"/>
    <w:rsid w:val="008B6F22"/>
    <w:rsid w:val="008B71AB"/>
    <w:rsid w:val="008B757A"/>
    <w:rsid w:val="008B7A89"/>
    <w:rsid w:val="008B7ABF"/>
    <w:rsid w:val="008B7C47"/>
    <w:rsid w:val="008B7C52"/>
    <w:rsid w:val="008C058E"/>
    <w:rsid w:val="008C0C35"/>
    <w:rsid w:val="008C0CD2"/>
    <w:rsid w:val="008C0E75"/>
    <w:rsid w:val="008C11DF"/>
    <w:rsid w:val="008C16CD"/>
    <w:rsid w:val="008C186B"/>
    <w:rsid w:val="008C18AD"/>
    <w:rsid w:val="008C1AB5"/>
    <w:rsid w:val="008C1F38"/>
    <w:rsid w:val="008C2178"/>
    <w:rsid w:val="008C21C0"/>
    <w:rsid w:val="008C2682"/>
    <w:rsid w:val="008C2B1D"/>
    <w:rsid w:val="008C2FA4"/>
    <w:rsid w:val="008C319F"/>
    <w:rsid w:val="008C3272"/>
    <w:rsid w:val="008C3A12"/>
    <w:rsid w:val="008C3BB4"/>
    <w:rsid w:val="008C42B1"/>
    <w:rsid w:val="008C46FE"/>
    <w:rsid w:val="008C49C5"/>
    <w:rsid w:val="008C4C4D"/>
    <w:rsid w:val="008C4C70"/>
    <w:rsid w:val="008C55C2"/>
    <w:rsid w:val="008C5751"/>
    <w:rsid w:val="008C57DF"/>
    <w:rsid w:val="008C6613"/>
    <w:rsid w:val="008C6A03"/>
    <w:rsid w:val="008C6E4C"/>
    <w:rsid w:val="008C7292"/>
    <w:rsid w:val="008C73AD"/>
    <w:rsid w:val="008C76CD"/>
    <w:rsid w:val="008C7DDE"/>
    <w:rsid w:val="008C7ECC"/>
    <w:rsid w:val="008C7F88"/>
    <w:rsid w:val="008D00A0"/>
    <w:rsid w:val="008D010B"/>
    <w:rsid w:val="008D03B8"/>
    <w:rsid w:val="008D0517"/>
    <w:rsid w:val="008D1125"/>
    <w:rsid w:val="008D11F8"/>
    <w:rsid w:val="008D1861"/>
    <w:rsid w:val="008D187E"/>
    <w:rsid w:val="008D1B51"/>
    <w:rsid w:val="008D1EAA"/>
    <w:rsid w:val="008D2242"/>
    <w:rsid w:val="008D2684"/>
    <w:rsid w:val="008D2688"/>
    <w:rsid w:val="008D26D3"/>
    <w:rsid w:val="008D2750"/>
    <w:rsid w:val="008D28F3"/>
    <w:rsid w:val="008D2A8E"/>
    <w:rsid w:val="008D32A6"/>
    <w:rsid w:val="008D40FD"/>
    <w:rsid w:val="008D421F"/>
    <w:rsid w:val="008D4897"/>
    <w:rsid w:val="008D4BA8"/>
    <w:rsid w:val="008D4D3B"/>
    <w:rsid w:val="008D576E"/>
    <w:rsid w:val="008D59CF"/>
    <w:rsid w:val="008D5B3C"/>
    <w:rsid w:val="008D5DC4"/>
    <w:rsid w:val="008D6772"/>
    <w:rsid w:val="008D6E37"/>
    <w:rsid w:val="008D6EB2"/>
    <w:rsid w:val="008D715F"/>
    <w:rsid w:val="008D79A6"/>
    <w:rsid w:val="008D7FE8"/>
    <w:rsid w:val="008E018E"/>
    <w:rsid w:val="008E0504"/>
    <w:rsid w:val="008E05B5"/>
    <w:rsid w:val="008E09E3"/>
    <w:rsid w:val="008E0BD8"/>
    <w:rsid w:val="008E12A9"/>
    <w:rsid w:val="008E14D7"/>
    <w:rsid w:val="008E1D73"/>
    <w:rsid w:val="008E1FEE"/>
    <w:rsid w:val="008E23BE"/>
    <w:rsid w:val="008E23C7"/>
    <w:rsid w:val="008E2456"/>
    <w:rsid w:val="008E25A5"/>
    <w:rsid w:val="008E2B62"/>
    <w:rsid w:val="008E2BAF"/>
    <w:rsid w:val="008E3008"/>
    <w:rsid w:val="008E3B83"/>
    <w:rsid w:val="008E3D5A"/>
    <w:rsid w:val="008E5292"/>
    <w:rsid w:val="008E5680"/>
    <w:rsid w:val="008E59AE"/>
    <w:rsid w:val="008E5CF2"/>
    <w:rsid w:val="008E6054"/>
    <w:rsid w:val="008E6717"/>
    <w:rsid w:val="008E69B0"/>
    <w:rsid w:val="008E6CFD"/>
    <w:rsid w:val="008E6FCA"/>
    <w:rsid w:val="008E711C"/>
    <w:rsid w:val="008E7134"/>
    <w:rsid w:val="008E7724"/>
    <w:rsid w:val="008E7A10"/>
    <w:rsid w:val="008E7CB4"/>
    <w:rsid w:val="008F0113"/>
    <w:rsid w:val="008F0126"/>
    <w:rsid w:val="008F06D0"/>
    <w:rsid w:val="008F16DA"/>
    <w:rsid w:val="008F16F7"/>
    <w:rsid w:val="008F18F6"/>
    <w:rsid w:val="008F1D03"/>
    <w:rsid w:val="008F20F3"/>
    <w:rsid w:val="008F221C"/>
    <w:rsid w:val="008F3119"/>
    <w:rsid w:val="008F3881"/>
    <w:rsid w:val="008F3C62"/>
    <w:rsid w:val="008F3D7B"/>
    <w:rsid w:val="008F408D"/>
    <w:rsid w:val="008F423E"/>
    <w:rsid w:val="008F4B41"/>
    <w:rsid w:val="008F561C"/>
    <w:rsid w:val="008F591F"/>
    <w:rsid w:val="008F5EFD"/>
    <w:rsid w:val="008F64C3"/>
    <w:rsid w:val="008F72F0"/>
    <w:rsid w:val="008F74B6"/>
    <w:rsid w:val="008F7B06"/>
    <w:rsid w:val="00900039"/>
    <w:rsid w:val="009003AB"/>
    <w:rsid w:val="00900797"/>
    <w:rsid w:val="00900BB9"/>
    <w:rsid w:val="00900CDB"/>
    <w:rsid w:val="00900EC8"/>
    <w:rsid w:val="0090145F"/>
    <w:rsid w:val="0090154A"/>
    <w:rsid w:val="009020D6"/>
    <w:rsid w:val="009023B1"/>
    <w:rsid w:val="009025CB"/>
    <w:rsid w:val="00902993"/>
    <w:rsid w:val="009029A8"/>
    <w:rsid w:val="009042CD"/>
    <w:rsid w:val="009048AE"/>
    <w:rsid w:val="00904A1F"/>
    <w:rsid w:val="00904B0A"/>
    <w:rsid w:val="00904CD4"/>
    <w:rsid w:val="00904E8C"/>
    <w:rsid w:val="00904EFB"/>
    <w:rsid w:val="0090532D"/>
    <w:rsid w:val="00905547"/>
    <w:rsid w:val="009056FC"/>
    <w:rsid w:val="00905939"/>
    <w:rsid w:val="00905D7E"/>
    <w:rsid w:val="00905EF1"/>
    <w:rsid w:val="00906269"/>
    <w:rsid w:val="00906346"/>
    <w:rsid w:val="009068B9"/>
    <w:rsid w:val="00906B34"/>
    <w:rsid w:val="00906E81"/>
    <w:rsid w:val="009073D5"/>
    <w:rsid w:val="00907A77"/>
    <w:rsid w:val="00907B63"/>
    <w:rsid w:val="00907BD9"/>
    <w:rsid w:val="0091004C"/>
    <w:rsid w:val="0091028D"/>
    <w:rsid w:val="00910521"/>
    <w:rsid w:val="009105CC"/>
    <w:rsid w:val="00910E9F"/>
    <w:rsid w:val="00911897"/>
    <w:rsid w:val="009119DE"/>
    <w:rsid w:val="00911A2E"/>
    <w:rsid w:val="00911B06"/>
    <w:rsid w:val="00911D64"/>
    <w:rsid w:val="00912625"/>
    <w:rsid w:val="0091264F"/>
    <w:rsid w:val="00912674"/>
    <w:rsid w:val="00912BAC"/>
    <w:rsid w:val="00912D2E"/>
    <w:rsid w:val="00912FD9"/>
    <w:rsid w:val="00913E51"/>
    <w:rsid w:val="00913EDC"/>
    <w:rsid w:val="00914424"/>
    <w:rsid w:val="009145C8"/>
    <w:rsid w:val="00914695"/>
    <w:rsid w:val="009147AA"/>
    <w:rsid w:val="009149D6"/>
    <w:rsid w:val="00914B07"/>
    <w:rsid w:val="00914DAD"/>
    <w:rsid w:val="00914FAA"/>
    <w:rsid w:val="00915405"/>
    <w:rsid w:val="00915733"/>
    <w:rsid w:val="00915950"/>
    <w:rsid w:val="0091595B"/>
    <w:rsid w:val="00915A82"/>
    <w:rsid w:val="00915E82"/>
    <w:rsid w:val="009165FB"/>
    <w:rsid w:val="00916B1A"/>
    <w:rsid w:val="00916B88"/>
    <w:rsid w:val="00916DE2"/>
    <w:rsid w:val="00916E93"/>
    <w:rsid w:val="00917175"/>
    <w:rsid w:val="00920003"/>
    <w:rsid w:val="00920A0A"/>
    <w:rsid w:val="0092124C"/>
    <w:rsid w:val="0092126E"/>
    <w:rsid w:val="0092169A"/>
    <w:rsid w:val="00921906"/>
    <w:rsid w:val="009219A7"/>
    <w:rsid w:val="009219C7"/>
    <w:rsid w:val="00921C24"/>
    <w:rsid w:val="00922611"/>
    <w:rsid w:val="00922CDF"/>
    <w:rsid w:val="00923174"/>
    <w:rsid w:val="0092371B"/>
    <w:rsid w:val="00923C16"/>
    <w:rsid w:val="00923D31"/>
    <w:rsid w:val="00924D14"/>
    <w:rsid w:val="00924F7F"/>
    <w:rsid w:val="00924FFE"/>
    <w:rsid w:val="0092528D"/>
    <w:rsid w:val="009252AD"/>
    <w:rsid w:val="009253FB"/>
    <w:rsid w:val="009255CF"/>
    <w:rsid w:val="00925808"/>
    <w:rsid w:val="00925BC7"/>
    <w:rsid w:val="00925D45"/>
    <w:rsid w:val="00925EEC"/>
    <w:rsid w:val="0092646C"/>
    <w:rsid w:val="009264E9"/>
    <w:rsid w:val="0092696A"/>
    <w:rsid w:val="00926BE8"/>
    <w:rsid w:val="00926E5F"/>
    <w:rsid w:val="00926FF4"/>
    <w:rsid w:val="009275E4"/>
    <w:rsid w:val="00927772"/>
    <w:rsid w:val="00927B21"/>
    <w:rsid w:val="0093000F"/>
    <w:rsid w:val="00930CB0"/>
    <w:rsid w:val="00931115"/>
    <w:rsid w:val="0093183B"/>
    <w:rsid w:val="00931D81"/>
    <w:rsid w:val="00931F86"/>
    <w:rsid w:val="009323AF"/>
    <w:rsid w:val="00932B63"/>
    <w:rsid w:val="00932C08"/>
    <w:rsid w:val="00932CC5"/>
    <w:rsid w:val="00932FC0"/>
    <w:rsid w:val="00933597"/>
    <w:rsid w:val="00933624"/>
    <w:rsid w:val="00933D25"/>
    <w:rsid w:val="00933DAA"/>
    <w:rsid w:val="00933E6C"/>
    <w:rsid w:val="00933FAC"/>
    <w:rsid w:val="00934016"/>
    <w:rsid w:val="009344A4"/>
    <w:rsid w:val="0093467A"/>
    <w:rsid w:val="0093479F"/>
    <w:rsid w:val="0093480F"/>
    <w:rsid w:val="009348DD"/>
    <w:rsid w:val="00934908"/>
    <w:rsid w:val="009349F7"/>
    <w:rsid w:val="00934C24"/>
    <w:rsid w:val="00934FE2"/>
    <w:rsid w:val="009351E9"/>
    <w:rsid w:val="0093541A"/>
    <w:rsid w:val="00935447"/>
    <w:rsid w:val="00935448"/>
    <w:rsid w:val="009355DE"/>
    <w:rsid w:val="00935B0B"/>
    <w:rsid w:val="00935B69"/>
    <w:rsid w:val="00935C61"/>
    <w:rsid w:val="00935DE4"/>
    <w:rsid w:val="00935E2E"/>
    <w:rsid w:val="009361DE"/>
    <w:rsid w:val="009366BD"/>
    <w:rsid w:val="00936794"/>
    <w:rsid w:val="009367E1"/>
    <w:rsid w:val="00937277"/>
    <w:rsid w:val="00937287"/>
    <w:rsid w:val="00937805"/>
    <w:rsid w:val="00937DF5"/>
    <w:rsid w:val="00940434"/>
    <w:rsid w:val="009404CA"/>
    <w:rsid w:val="00940753"/>
    <w:rsid w:val="00940A85"/>
    <w:rsid w:val="00940E0F"/>
    <w:rsid w:val="00941075"/>
    <w:rsid w:val="0094122D"/>
    <w:rsid w:val="00941427"/>
    <w:rsid w:val="009416BF"/>
    <w:rsid w:val="00941849"/>
    <w:rsid w:val="009419F4"/>
    <w:rsid w:val="00941F8E"/>
    <w:rsid w:val="00942543"/>
    <w:rsid w:val="009425EB"/>
    <w:rsid w:val="009428F5"/>
    <w:rsid w:val="00942B10"/>
    <w:rsid w:val="009431F6"/>
    <w:rsid w:val="00943B7B"/>
    <w:rsid w:val="00943BBC"/>
    <w:rsid w:val="00943C1F"/>
    <w:rsid w:val="00943F41"/>
    <w:rsid w:val="00944259"/>
    <w:rsid w:val="00944273"/>
    <w:rsid w:val="009443C5"/>
    <w:rsid w:val="0094480F"/>
    <w:rsid w:val="0094547E"/>
    <w:rsid w:val="0094566F"/>
    <w:rsid w:val="0094575C"/>
    <w:rsid w:val="00945BD8"/>
    <w:rsid w:val="00945F44"/>
    <w:rsid w:val="00946122"/>
    <w:rsid w:val="00946783"/>
    <w:rsid w:val="009468C1"/>
    <w:rsid w:val="00946EE4"/>
    <w:rsid w:val="00947096"/>
    <w:rsid w:val="009476A2"/>
    <w:rsid w:val="00947898"/>
    <w:rsid w:val="009479B4"/>
    <w:rsid w:val="00947A3C"/>
    <w:rsid w:val="00947C40"/>
    <w:rsid w:val="00947CE6"/>
    <w:rsid w:val="00947D38"/>
    <w:rsid w:val="00947D57"/>
    <w:rsid w:val="0095035F"/>
    <w:rsid w:val="0095049F"/>
    <w:rsid w:val="009505FE"/>
    <w:rsid w:val="00950965"/>
    <w:rsid w:val="00950B39"/>
    <w:rsid w:val="00950C26"/>
    <w:rsid w:val="00950DCF"/>
    <w:rsid w:val="0095166D"/>
    <w:rsid w:val="009518BF"/>
    <w:rsid w:val="00951927"/>
    <w:rsid w:val="00951B7E"/>
    <w:rsid w:val="00951CFF"/>
    <w:rsid w:val="00951E27"/>
    <w:rsid w:val="0095282E"/>
    <w:rsid w:val="00952B16"/>
    <w:rsid w:val="00952F2C"/>
    <w:rsid w:val="00953514"/>
    <w:rsid w:val="00953AC7"/>
    <w:rsid w:val="00953BEF"/>
    <w:rsid w:val="00953E0D"/>
    <w:rsid w:val="00953E46"/>
    <w:rsid w:val="00953F37"/>
    <w:rsid w:val="009543CA"/>
    <w:rsid w:val="009543F5"/>
    <w:rsid w:val="00954673"/>
    <w:rsid w:val="00954AA1"/>
    <w:rsid w:val="0095642A"/>
    <w:rsid w:val="009564A0"/>
    <w:rsid w:val="00956EF8"/>
    <w:rsid w:val="00956FD8"/>
    <w:rsid w:val="0095725E"/>
    <w:rsid w:val="009579DB"/>
    <w:rsid w:val="00957F3A"/>
    <w:rsid w:val="00957F9D"/>
    <w:rsid w:val="00957FAE"/>
    <w:rsid w:val="00960035"/>
    <w:rsid w:val="009605C6"/>
    <w:rsid w:val="009605E3"/>
    <w:rsid w:val="009606D2"/>
    <w:rsid w:val="00960934"/>
    <w:rsid w:val="009609F1"/>
    <w:rsid w:val="00960A23"/>
    <w:rsid w:val="00960C4D"/>
    <w:rsid w:val="00960C73"/>
    <w:rsid w:val="009617E2"/>
    <w:rsid w:val="00961988"/>
    <w:rsid w:val="00961B30"/>
    <w:rsid w:val="00961C86"/>
    <w:rsid w:val="00961DDD"/>
    <w:rsid w:val="009624D1"/>
    <w:rsid w:val="00962570"/>
    <w:rsid w:val="00962602"/>
    <w:rsid w:val="009627B3"/>
    <w:rsid w:val="0096289D"/>
    <w:rsid w:val="00962B85"/>
    <w:rsid w:val="00962D9A"/>
    <w:rsid w:val="00963017"/>
    <w:rsid w:val="0096302F"/>
    <w:rsid w:val="00963389"/>
    <w:rsid w:val="009635A2"/>
    <w:rsid w:val="009635FC"/>
    <w:rsid w:val="00963758"/>
    <w:rsid w:val="00963CD3"/>
    <w:rsid w:val="00963D00"/>
    <w:rsid w:val="00963F4F"/>
    <w:rsid w:val="00964587"/>
    <w:rsid w:val="0096484B"/>
    <w:rsid w:val="00964924"/>
    <w:rsid w:val="009651ED"/>
    <w:rsid w:val="009656BB"/>
    <w:rsid w:val="00965720"/>
    <w:rsid w:val="0096575F"/>
    <w:rsid w:val="00965858"/>
    <w:rsid w:val="0096594D"/>
    <w:rsid w:val="00965DFE"/>
    <w:rsid w:val="00965E19"/>
    <w:rsid w:val="00965F10"/>
    <w:rsid w:val="00965FF5"/>
    <w:rsid w:val="0096613F"/>
    <w:rsid w:val="0096639B"/>
    <w:rsid w:val="009665DE"/>
    <w:rsid w:val="00966687"/>
    <w:rsid w:val="00966862"/>
    <w:rsid w:val="00966AAF"/>
    <w:rsid w:val="00966D85"/>
    <w:rsid w:val="00967555"/>
    <w:rsid w:val="009675C4"/>
    <w:rsid w:val="00967F82"/>
    <w:rsid w:val="00970056"/>
    <w:rsid w:val="009702B3"/>
    <w:rsid w:val="0097038A"/>
    <w:rsid w:val="00970B00"/>
    <w:rsid w:val="00970DC0"/>
    <w:rsid w:val="00970E8E"/>
    <w:rsid w:val="00970F65"/>
    <w:rsid w:val="0097175B"/>
    <w:rsid w:val="00971A75"/>
    <w:rsid w:val="00972033"/>
    <w:rsid w:val="0097249D"/>
    <w:rsid w:val="009724D1"/>
    <w:rsid w:val="009725FB"/>
    <w:rsid w:val="009728BC"/>
    <w:rsid w:val="00973330"/>
    <w:rsid w:val="0097353F"/>
    <w:rsid w:val="00973D78"/>
    <w:rsid w:val="00973F99"/>
    <w:rsid w:val="009740B8"/>
    <w:rsid w:val="00974332"/>
    <w:rsid w:val="00974915"/>
    <w:rsid w:val="00974A03"/>
    <w:rsid w:val="00974B9A"/>
    <w:rsid w:val="00974ED0"/>
    <w:rsid w:val="00974F3A"/>
    <w:rsid w:val="00975490"/>
    <w:rsid w:val="009754CE"/>
    <w:rsid w:val="0097571C"/>
    <w:rsid w:val="0097624A"/>
    <w:rsid w:val="00976420"/>
    <w:rsid w:val="009764EF"/>
    <w:rsid w:val="00976587"/>
    <w:rsid w:val="00976B9A"/>
    <w:rsid w:val="00976FFC"/>
    <w:rsid w:val="0097701C"/>
    <w:rsid w:val="0097725A"/>
    <w:rsid w:val="009776AD"/>
    <w:rsid w:val="00977BB3"/>
    <w:rsid w:val="00977C16"/>
    <w:rsid w:val="0098003F"/>
    <w:rsid w:val="0098008D"/>
    <w:rsid w:val="00980378"/>
    <w:rsid w:val="0098053E"/>
    <w:rsid w:val="0098062A"/>
    <w:rsid w:val="009806A2"/>
    <w:rsid w:val="009806D3"/>
    <w:rsid w:val="009806F3"/>
    <w:rsid w:val="00980835"/>
    <w:rsid w:val="00980E58"/>
    <w:rsid w:val="009810CD"/>
    <w:rsid w:val="00981441"/>
    <w:rsid w:val="0098178D"/>
    <w:rsid w:val="00981818"/>
    <w:rsid w:val="00981926"/>
    <w:rsid w:val="00981B9D"/>
    <w:rsid w:val="00982127"/>
    <w:rsid w:val="009822F6"/>
    <w:rsid w:val="00982662"/>
    <w:rsid w:val="00982DAE"/>
    <w:rsid w:val="00983559"/>
    <w:rsid w:val="00983581"/>
    <w:rsid w:val="009836CB"/>
    <w:rsid w:val="00983A7D"/>
    <w:rsid w:val="00983EEC"/>
    <w:rsid w:val="00983FE2"/>
    <w:rsid w:val="0098460C"/>
    <w:rsid w:val="009846DD"/>
    <w:rsid w:val="0098471A"/>
    <w:rsid w:val="00984CDD"/>
    <w:rsid w:val="00984E1B"/>
    <w:rsid w:val="00985000"/>
    <w:rsid w:val="00985004"/>
    <w:rsid w:val="009855AA"/>
    <w:rsid w:val="0098573B"/>
    <w:rsid w:val="00985AD8"/>
    <w:rsid w:val="0098611D"/>
    <w:rsid w:val="00986172"/>
    <w:rsid w:val="00986415"/>
    <w:rsid w:val="00986717"/>
    <w:rsid w:val="00986926"/>
    <w:rsid w:val="00986CD7"/>
    <w:rsid w:val="009872BE"/>
    <w:rsid w:val="00987539"/>
    <w:rsid w:val="009878A0"/>
    <w:rsid w:val="009878EF"/>
    <w:rsid w:val="00987BE0"/>
    <w:rsid w:val="00987DE9"/>
    <w:rsid w:val="00987EB3"/>
    <w:rsid w:val="00987F9A"/>
    <w:rsid w:val="00987FCA"/>
    <w:rsid w:val="00990337"/>
    <w:rsid w:val="0099047A"/>
    <w:rsid w:val="009905A6"/>
    <w:rsid w:val="009909CD"/>
    <w:rsid w:val="00990D71"/>
    <w:rsid w:val="00990E2B"/>
    <w:rsid w:val="0099138D"/>
    <w:rsid w:val="0099146B"/>
    <w:rsid w:val="0099183E"/>
    <w:rsid w:val="0099219B"/>
    <w:rsid w:val="009923BF"/>
    <w:rsid w:val="009926D3"/>
    <w:rsid w:val="00992940"/>
    <w:rsid w:val="00992AEA"/>
    <w:rsid w:val="00992F6E"/>
    <w:rsid w:val="00993042"/>
    <w:rsid w:val="0099314D"/>
    <w:rsid w:val="009931AA"/>
    <w:rsid w:val="0099383E"/>
    <w:rsid w:val="00993B9F"/>
    <w:rsid w:val="00993F5F"/>
    <w:rsid w:val="009945EB"/>
    <w:rsid w:val="00994763"/>
    <w:rsid w:val="009947ED"/>
    <w:rsid w:val="00994901"/>
    <w:rsid w:val="00995608"/>
    <w:rsid w:val="00995724"/>
    <w:rsid w:val="00995763"/>
    <w:rsid w:val="0099594D"/>
    <w:rsid w:val="009959E3"/>
    <w:rsid w:val="00995B03"/>
    <w:rsid w:val="00995CD1"/>
    <w:rsid w:val="00995F11"/>
    <w:rsid w:val="009962C5"/>
    <w:rsid w:val="0099654E"/>
    <w:rsid w:val="009977E7"/>
    <w:rsid w:val="00997E45"/>
    <w:rsid w:val="00997EFC"/>
    <w:rsid w:val="00997F63"/>
    <w:rsid w:val="009A0611"/>
    <w:rsid w:val="009A0761"/>
    <w:rsid w:val="009A0847"/>
    <w:rsid w:val="009A0BE7"/>
    <w:rsid w:val="009A0C5F"/>
    <w:rsid w:val="009A0D58"/>
    <w:rsid w:val="009A1068"/>
    <w:rsid w:val="009A12E9"/>
    <w:rsid w:val="009A1831"/>
    <w:rsid w:val="009A2115"/>
    <w:rsid w:val="009A21D3"/>
    <w:rsid w:val="009A229D"/>
    <w:rsid w:val="009A255F"/>
    <w:rsid w:val="009A27A1"/>
    <w:rsid w:val="009A28A2"/>
    <w:rsid w:val="009A343D"/>
    <w:rsid w:val="009A47D9"/>
    <w:rsid w:val="009A4C06"/>
    <w:rsid w:val="009A4F78"/>
    <w:rsid w:val="009A500D"/>
    <w:rsid w:val="009A5097"/>
    <w:rsid w:val="009A52E3"/>
    <w:rsid w:val="009A5486"/>
    <w:rsid w:val="009A58D0"/>
    <w:rsid w:val="009A58DC"/>
    <w:rsid w:val="009A5B7A"/>
    <w:rsid w:val="009A5E4A"/>
    <w:rsid w:val="009A5EDB"/>
    <w:rsid w:val="009A5FD9"/>
    <w:rsid w:val="009A62E4"/>
    <w:rsid w:val="009A6609"/>
    <w:rsid w:val="009A67BD"/>
    <w:rsid w:val="009A6A40"/>
    <w:rsid w:val="009A6B50"/>
    <w:rsid w:val="009A6CA4"/>
    <w:rsid w:val="009A6F7E"/>
    <w:rsid w:val="009A6F93"/>
    <w:rsid w:val="009A7497"/>
    <w:rsid w:val="009A757B"/>
    <w:rsid w:val="009A7701"/>
    <w:rsid w:val="009A783F"/>
    <w:rsid w:val="009A7CC4"/>
    <w:rsid w:val="009A7D1B"/>
    <w:rsid w:val="009A7EA3"/>
    <w:rsid w:val="009B0804"/>
    <w:rsid w:val="009B08E4"/>
    <w:rsid w:val="009B16E3"/>
    <w:rsid w:val="009B172B"/>
    <w:rsid w:val="009B24F0"/>
    <w:rsid w:val="009B2693"/>
    <w:rsid w:val="009B3DB9"/>
    <w:rsid w:val="009B4146"/>
    <w:rsid w:val="009B45B5"/>
    <w:rsid w:val="009B5B0B"/>
    <w:rsid w:val="009B5C04"/>
    <w:rsid w:val="009B5C6C"/>
    <w:rsid w:val="009B5E22"/>
    <w:rsid w:val="009B5EC5"/>
    <w:rsid w:val="009B5EDA"/>
    <w:rsid w:val="009B6534"/>
    <w:rsid w:val="009B675E"/>
    <w:rsid w:val="009B6C41"/>
    <w:rsid w:val="009B7843"/>
    <w:rsid w:val="009B7B59"/>
    <w:rsid w:val="009C0475"/>
    <w:rsid w:val="009C0963"/>
    <w:rsid w:val="009C0A1B"/>
    <w:rsid w:val="009C0F06"/>
    <w:rsid w:val="009C11A8"/>
    <w:rsid w:val="009C1403"/>
    <w:rsid w:val="009C14DB"/>
    <w:rsid w:val="009C14FC"/>
    <w:rsid w:val="009C155E"/>
    <w:rsid w:val="009C158F"/>
    <w:rsid w:val="009C18F5"/>
    <w:rsid w:val="009C1C63"/>
    <w:rsid w:val="009C1C64"/>
    <w:rsid w:val="009C1C7E"/>
    <w:rsid w:val="009C1E7A"/>
    <w:rsid w:val="009C2709"/>
    <w:rsid w:val="009C2BE9"/>
    <w:rsid w:val="009C2C9C"/>
    <w:rsid w:val="009C2DEE"/>
    <w:rsid w:val="009C36F2"/>
    <w:rsid w:val="009C3913"/>
    <w:rsid w:val="009C3B56"/>
    <w:rsid w:val="009C45D2"/>
    <w:rsid w:val="009C4FE4"/>
    <w:rsid w:val="009C53BD"/>
    <w:rsid w:val="009C54D4"/>
    <w:rsid w:val="009C56F9"/>
    <w:rsid w:val="009C5A5B"/>
    <w:rsid w:val="009C5B06"/>
    <w:rsid w:val="009C5B67"/>
    <w:rsid w:val="009C5DB7"/>
    <w:rsid w:val="009C5EA0"/>
    <w:rsid w:val="009C62A6"/>
    <w:rsid w:val="009C6716"/>
    <w:rsid w:val="009C6833"/>
    <w:rsid w:val="009C68C3"/>
    <w:rsid w:val="009C6C0E"/>
    <w:rsid w:val="009C6DD6"/>
    <w:rsid w:val="009C7204"/>
    <w:rsid w:val="009C721E"/>
    <w:rsid w:val="009C738F"/>
    <w:rsid w:val="009C7465"/>
    <w:rsid w:val="009C7490"/>
    <w:rsid w:val="009C7E5F"/>
    <w:rsid w:val="009C7FDA"/>
    <w:rsid w:val="009D0AB8"/>
    <w:rsid w:val="009D0BB3"/>
    <w:rsid w:val="009D142F"/>
    <w:rsid w:val="009D163C"/>
    <w:rsid w:val="009D2208"/>
    <w:rsid w:val="009D2800"/>
    <w:rsid w:val="009D2929"/>
    <w:rsid w:val="009D2D6A"/>
    <w:rsid w:val="009D2EDF"/>
    <w:rsid w:val="009D321F"/>
    <w:rsid w:val="009D3511"/>
    <w:rsid w:val="009D3685"/>
    <w:rsid w:val="009D38D4"/>
    <w:rsid w:val="009D38FA"/>
    <w:rsid w:val="009D41F9"/>
    <w:rsid w:val="009D4386"/>
    <w:rsid w:val="009D4DC5"/>
    <w:rsid w:val="009D4FC1"/>
    <w:rsid w:val="009D580C"/>
    <w:rsid w:val="009D5A49"/>
    <w:rsid w:val="009D5BFD"/>
    <w:rsid w:val="009D5D4E"/>
    <w:rsid w:val="009D6262"/>
    <w:rsid w:val="009D66F0"/>
    <w:rsid w:val="009D6965"/>
    <w:rsid w:val="009D6C75"/>
    <w:rsid w:val="009D6F88"/>
    <w:rsid w:val="009D7188"/>
    <w:rsid w:val="009D7479"/>
    <w:rsid w:val="009D7A57"/>
    <w:rsid w:val="009D7E47"/>
    <w:rsid w:val="009E0231"/>
    <w:rsid w:val="009E0298"/>
    <w:rsid w:val="009E02FA"/>
    <w:rsid w:val="009E0523"/>
    <w:rsid w:val="009E09B1"/>
    <w:rsid w:val="009E13E2"/>
    <w:rsid w:val="009E177D"/>
    <w:rsid w:val="009E1DE7"/>
    <w:rsid w:val="009E2019"/>
    <w:rsid w:val="009E21C1"/>
    <w:rsid w:val="009E2204"/>
    <w:rsid w:val="009E2207"/>
    <w:rsid w:val="009E24CD"/>
    <w:rsid w:val="009E251D"/>
    <w:rsid w:val="009E2598"/>
    <w:rsid w:val="009E267F"/>
    <w:rsid w:val="009E26BE"/>
    <w:rsid w:val="009E2A07"/>
    <w:rsid w:val="009E3460"/>
    <w:rsid w:val="009E3621"/>
    <w:rsid w:val="009E36AE"/>
    <w:rsid w:val="009E3BE7"/>
    <w:rsid w:val="009E3EB0"/>
    <w:rsid w:val="009E4198"/>
    <w:rsid w:val="009E4539"/>
    <w:rsid w:val="009E453A"/>
    <w:rsid w:val="009E4AC2"/>
    <w:rsid w:val="009E4BE3"/>
    <w:rsid w:val="009E4E87"/>
    <w:rsid w:val="009E5FA3"/>
    <w:rsid w:val="009E61E7"/>
    <w:rsid w:val="009E6A88"/>
    <w:rsid w:val="009E7117"/>
    <w:rsid w:val="009E7240"/>
    <w:rsid w:val="009E75F2"/>
    <w:rsid w:val="009E76D5"/>
    <w:rsid w:val="009E7B68"/>
    <w:rsid w:val="009F064F"/>
    <w:rsid w:val="009F0D12"/>
    <w:rsid w:val="009F0DD6"/>
    <w:rsid w:val="009F1B58"/>
    <w:rsid w:val="009F1D1A"/>
    <w:rsid w:val="009F212C"/>
    <w:rsid w:val="009F21F7"/>
    <w:rsid w:val="009F236F"/>
    <w:rsid w:val="009F256E"/>
    <w:rsid w:val="009F2DC7"/>
    <w:rsid w:val="009F2FBE"/>
    <w:rsid w:val="009F318B"/>
    <w:rsid w:val="009F33F6"/>
    <w:rsid w:val="009F3668"/>
    <w:rsid w:val="009F385C"/>
    <w:rsid w:val="009F39A4"/>
    <w:rsid w:val="009F42A4"/>
    <w:rsid w:val="009F447E"/>
    <w:rsid w:val="009F4C45"/>
    <w:rsid w:val="009F55A3"/>
    <w:rsid w:val="009F5612"/>
    <w:rsid w:val="009F58C8"/>
    <w:rsid w:val="009F64F0"/>
    <w:rsid w:val="009F6664"/>
    <w:rsid w:val="009F6EBC"/>
    <w:rsid w:val="009F73A0"/>
    <w:rsid w:val="009F7591"/>
    <w:rsid w:val="00A00464"/>
    <w:rsid w:val="00A00707"/>
    <w:rsid w:val="00A011E5"/>
    <w:rsid w:val="00A012DC"/>
    <w:rsid w:val="00A020C6"/>
    <w:rsid w:val="00A022B3"/>
    <w:rsid w:val="00A02768"/>
    <w:rsid w:val="00A02E36"/>
    <w:rsid w:val="00A02EED"/>
    <w:rsid w:val="00A0311E"/>
    <w:rsid w:val="00A032A7"/>
    <w:rsid w:val="00A03897"/>
    <w:rsid w:val="00A03B7E"/>
    <w:rsid w:val="00A03B8F"/>
    <w:rsid w:val="00A03F96"/>
    <w:rsid w:val="00A04017"/>
    <w:rsid w:val="00A045AD"/>
    <w:rsid w:val="00A0465E"/>
    <w:rsid w:val="00A04796"/>
    <w:rsid w:val="00A047B4"/>
    <w:rsid w:val="00A04A96"/>
    <w:rsid w:val="00A04EA8"/>
    <w:rsid w:val="00A05447"/>
    <w:rsid w:val="00A055CF"/>
    <w:rsid w:val="00A056A6"/>
    <w:rsid w:val="00A05712"/>
    <w:rsid w:val="00A05BF3"/>
    <w:rsid w:val="00A05C02"/>
    <w:rsid w:val="00A05D4F"/>
    <w:rsid w:val="00A05FBA"/>
    <w:rsid w:val="00A06145"/>
    <w:rsid w:val="00A068BE"/>
    <w:rsid w:val="00A070B9"/>
    <w:rsid w:val="00A07279"/>
    <w:rsid w:val="00A07330"/>
    <w:rsid w:val="00A079E4"/>
    <w:rsid w:val="00A07D4E"/>
    <w:rsid w:val="00A07E63"/>
    <w:rsid w:val="00A10A01"/>
    <w:rsid w:val="00A10B99"/>
    <w:rsid w:val="00A10CC0"/>
    <w:rsid w:val="00A10CCA"/>
    <w:rsid w:val="00A11286"/>
    <w:rsid w:val="00A118C8"/>
    <w:rsid w:val="00A1198F"/>
    <w:rsid w:val="00A11E1A"/>
    <w:rsid w:val="00A125C5"/>
    <w:rsid w:val="00A125F3"/>
    <w:rsid w:val="00A12A05"/>
    <w:rsid w:val="00A12F3B"/>
    <w:rsid w:val="00A13089"/>
    <w:rsid w:val="00A134F1"/>
    <w:rsid w:val="00A1357B"/>
    <w:rsid w:val="00A136A4"/>
    <w:rsid w:val="00A139E2"/>
    <w:rsid w:val="00A13D30"/>
    <w:rsid w:val="00A13FF2"/>
    <w:rsid w:val="00A14090"/>
    <w:rsid w:val="00A141A1"/>
    <w:rsid w:val="00A14377"/>
    <w:rsid w:val="00A14492"/>
    <w:rsid w:val="00A14496"/>
    <w:rsid w:val="00A1453F"/>
    <w:rsid w:val="00A14F0A"/>
    <w:rsid w:val="00A157A6"/>
    <w:rsid w:val="00A15902"/>
    <w:rsid w:val="00A15A2A"/>
    <w:rsid w:val="00A15A5E"/>
    <w:rsid w:val="00A15B91"/>
    <w:rsid w:val="00A15ECF"/>
    <w:rsid w:val="00A16043"/>
    <w:rsid w:val="00A160A1"/>
    <w:rsid w:val="00A1677F"/>
    <w:rsid w:val="00A16A09"/>
    <w:rsid w:val="00A16B1C"/>
    <w:rsid w:val="00A16C03"/>
    <w:rsid w:val="00A170FA"/>
    <w:rsid w:val="00A17299"/>
    <w:rsid w:val="00A20139"/>
    <w:rsid w:val="00A20221"/>
    <w:rsid w:val="00A20274"/>
    <w:rsid w:val="00A20771"/>
    <w:rsid w:val="00A20955"/>
    <w:rsid w:val="00A21029"/>
    <w:rsid w:val="00A21F2E"/>
    <w:rsid w:val="00A22577"/>
    <w:rsid w:val="00A22668"/>
    <w:rsid w:val="00A22BB7"/>
    <w:rsid w:val="00A22E8F"/>
    <w:rsid w:val="00A23B16"/>
    <w:rsid w:val="00A23BD9"/>
    <w:rsid w:val="00A23DCB"/>
    <w:rsid w:val="00A23E12"/>
    <w:rsid w:val="00A24117"/>
    <w:rsid w:val="00A246A9"/>
    <w:rsid w:val="00A248C1"/>
    <w:rsid w:val="00A24BAC"/>
    <w:rsid w:val="00A250EF"/>
    <w:rsid w:val="00A254BE"/>
    <w:rsid w:val="00A25617"/>
    <w:rsid w:val="00A25C5B"/>
    <w:rsid w:val="00A25F0D"/>
    <w:rsid w:val="00A260D2"/>
    <w:rsid w:val="00A26489"/>
    <w:rsid w:val="00A26563"/>
    <w:rsid w:val="00A26B79"/>
    <w:rsid w:val="00A26FA6"/>
    <w:rsid w:val="00A275E2"/>
    <w:rsid w:val="00A27A13"/>
    <w:rsid w:val="00A30340"/>
    <w:rsid w:val="00A3050E"/>
    <w:rsid w:val="00A3053B"/>
    <w:rsid w:val="00A3066C"/>
    <w:rsid w:val="00A30A61"/>
    <w:rsid w:val="00A31033"/>
    <w:rsid w:val="00A31703"/>
    <w:rsid w:val="00A319BB"/>
    <w:rsid w:val="00A319CA"/>
    <w:rsid w:val="00A31B38"/>
    <w:rsid w:val="00A31B4B"/>
    <w:rsid w:val="00A32D63"/>
    <w:rsid w:val="00A33133"/>
    <w:rsid w:val="00A336C8"/>
    <w:rsid w:val="00A33963"/>
    <w:rsid w:val="00A33CD0"/>
    <w:rsid w:val="00A342D2"/>
    <w:rsid w:val="00A34A7E"/>
    <w:rsid w:val="00A34C2A"/>
    <w:rsid w:val="00A34C6A"/>
    <w:rsid w:val="00A34E24"/>
    <w:rsid w:val="00A34FA5"/>
    <w:rsid w:val="00A3548B"/>
    <w:rsid w:val="00A354CC"/>
    <w:rsid w:val="00A3588A"/>
    <w:rsid w:val="00A35969"/>
    <w:rsid w:val="00A35E83"/>
    <w:rsid w:val="00A3607C"/>
    <w:rsid w:val="00A36669"/>
    <w:rsid w:val="00A36B9D"/>
    <w:rsid w:val="00A37441"/>
    <w:rsid w:val="00A375BA"/>
    <w:rsid w:val="00A37870"/>
    <w:rsid w:val="00A3792E"/>
    <w:rsid w:val="00A40074"/>
    <w:rsid w:val="00A40557"/>
    <w:rsid w:val="00A40D4B"/>
    <w:rsid w:val="00A40FA0"/>
    <w:rsid w:val="00A40FA3"/>
    <w:rsid w:val="00A412AF"/>
    <w:rsid w:val="00A41350"/>
    <w:rsid w:val="00A4135C"/>
    <w:rsid w:val="00A4151B"/>
    <w:rsid w:val="00A41563"/>
    <w:rsid w:val="00A415E9"/>
    <w:rsid w:val="00A4178E"/>
    <w:rsid w:val="00A41A57"/>
    <w:rsid w:val="00A41C38"/>
    <w:rsid w:val="00A41D21"/>
    <w:rsid w:val="00A4212B"/>
    <w:rsid w:val="00A42387"/>
    <w:rsid w:val="00A423E6"/>
    <w:rsid w:val="00A42773"/>
    <w:rsid w:val="00A42A46"/>
    <w:rsid w:val="00A42C35"/>
    <w:rsid w:val="00A43A91"/>
    <w:rsid w:val="00A43B04"/>
    <w:rsid w:val="00A43CDD"/>
    <w:rsid w:val="00A43DA4"/>
    <w:rsid w:val="00A43F00"/>
    <w:rsid w:val="00A44142"/>
    <w:rsid w:val="00A443C5"/>
    <w:rsid w:val="00A44844"/>
    <w:rsid w:val="00A44FFA"/>
    <w:rsid w:val="00A45108"/>
    <w:rsid w:val="00A45262"/>
    <w:rsid w:val="00A45397"/>
    <w:rsid w:val="00A453F4"/>
    <w:rsid w:val="00A45EDE"/>
    <w:rsid w:val="00A45FAD"/>
    <w:rsid w:val="00A468BB"/>
    <w:rsid w:val="00A47327"/>
    <w:rsid w:val="00A47614"/>
    <w:rsid w:val="00A47658"/>
    <w:rsid w:val="00A478CE"/>
    <w:rsid w:val="00A47FBF"/>
    <w:rsid w:val="00A503B5"/>
    <w:rsid w:val="00A50561"/>
    <w:rsid w:val="00A5069E"/>
    <w:rsid w:val="00A509CB"/>
    <w:rsid w:val="00A50A56"/>
    <w:rsid w:val="00A5105B"/>
    <w:rsid w:val="00A51351"/>
    <w:rsid w:val="00A51C10"/>
    <w:rsid w:val="00A5247C"/>
    <w:rsid w:val="00A52607"/>
    <w:rsid w:val="00A52931"/>
    <w:rsid w:val="00A52C3D"/>
    <w:rsid w:val="00A52D9B"/>
    <w:rsid w:val="00A52DF0"/>
    <w:rsid w:val="00A53013"/>
    <w:rsid w:val="00A53281"/>
    <w:rsid w:val="00A53480"/>
    <w:rsid w:val="00A534A7"/>
    <w:rsid w:val="00A54140"/>
    <w:rsid w:val="00A5475B"/>
    <w:rsid w:val="00A548A1"/>
    <w:rsid w:val="00A54CC0"/>
    <w:rsid w:val="00A54DF5"/>
    <w:rsid w:val="00A54E0E"/>
    <w:rsid w:val="00A54E11"/>
    <w:rsid w:val="00A54FC4"/>
    <w:rsid w:val="00A5543B"/>
    <w:rsid w:val="00A5562F"/>
    <w:rsid w:val="00A559F2"/>
    <w:rsid w:val="00A55A31"/>
    <w:rsid w:val="00A55BAC"/>
    <w:rsid w:val="00A55EBD"/>
    <w:rsid w:val="00A56641"/>
    <w:rsid w:val="00A56710"/>
    <w:rsid w:val="00A56731"/>
    <w:rsid w:val="00A56C8E"/>
    <w:rsid w:val="00A56E4A"/>
    <w:rsid w:val="00A577AA"/>
    <w:rsid w:val="00A57DD0"/>
    <w:rsid w:val="00A57F46"/>
    <w:rsid w:val="00A6050B"/>
    <w:rsid w:val="00A607DB"/>
    <w:rsid w:val="00A609C8"/>
    <w:rsid w:val="00A60A6B"/>
    <w:rsid w:val="00A60FE3"/>
    <w:rsid w:val="00A61625"/>
    <w:rsid w:val="00A61646"/>
    <w:rsid w:val="00A617B9"/>
    <w:rsid w:val="00A617CC"/>
    <w:rsid w:val="00A619F4"/>
    <w:rsid w:val="00A61F3B"/>
    <w:rsid w:val="00A6230C"/>
    <w:rsid w:val="00A62637"/>
    <w:rsid w:val="00A63380"/>
    <w:rsid w:val="00A636CF"/>
    <w:rsid w:val="00A63965"/>
    <w:rsid w:val="00A63DEA"/>
    <w:rsid w:val="00A63EDA"/>
    <w:rsid w:val="00A641B9"/>
    <w:rsid w:val="00A642F5"/>
    <w:rsid w:val="00A6471A"/>
    <w:rsid w:val="00A647BB"/>
    <w:rsid w:val="00A64A28"/>
    <w:rsid w:val="00A64D03"/>
    <w:rsid w:val="00A6525C"/>
    <w:rsid w:val="00A653FC"/>
    <w:rsid w:val="00A657C2"/>
    <w:rsid w:val="00A659E4"/>
    <w:rsid w:val="00A65E3B"/>
    <w:rsid w:val="00A660A1"/>
    <w:rsid w:val="00A66292"/>
    <w:rsid w:val="00A662C5"/>
    <w:rsid w:val="00A66315"/>
    <w:rsid w:val="00A66D0A"/>
    <w:rsid w:val="00A66F5C"/>
    <w:rsid w:val="00A67206"/>
    <w:rsid w:val="00A6737C"/>
    <w:rsid w:val="00A67406"/>
    <w:rsid w:val="00A674D4"/>
    <w:rsid w:val="00A67666"/>
    <w:rsid w:val="00A6791B"/>
    <w:rsid w:val="00A67AF1"/>
    <w:rsid w:val="00A67EDB"/>
    <w:rsid w:val="00A7081E"/>
    <w:rsid w:val="00A70C22"/>
    <w:rsid w:val="00A7121C"/>
    <w:rsid w:val="00A71312"/>
    <w:rsid w:val="00A715A5"/>
    <w:rsid w:val="00A725FD"/>
    <w:rsid w:val="00A727F3"/>
    <w:rsid w:val="00A72C3C"/>
    <w:rsid w:val="00A72DD9"/>
    <w:rsid w:val="00A72F41"/>
    <w:rsid w:val="00A730D4"/>
    <w:rsid w:val="00A7319D"/>
    <w:rsid w:val="00A732D0"/>
    <w:rsid w:val="00A7354C"/>
    <w:rsid w:val="00A74240"/>
    <w:rsid w:val="00A74B1B"/>
    <w:rsid w:val="00A74B7B"/>
    <w:rsid w:val="00A75689"/>
    <w:rsid w:val="00A75988"/>
    <w:rsid w:val="00A75A64"/>
    <w:rsid w:val="00A75E59"/>
    <w:rsid w:val="00A76219"/>
    <w:rsid w:val="00A76394"/>
    <w:rsid w:val="00A7643A"/>
    <w:rsid w:val="00A76589"/>
    <w:rsid w:val="00A766E3"/>
    <w:rsid w:val="00A76C29"/>
    <w:rsid w:val="00A76FF6"/>
    <w:rsid w:val="00A778AA"/>
    <w:rsid w:val="00A77BA6"/>
    <w:rsid w:val="00A80484"/>
    <w:rsid w:val="00A805B2"/>
    <w:rsid w:val="00A8060F"/>
    <w:rsid w:val="00A80898"/>
    <w:rsid w:val="00A80C7B"/>
    <w:rsid w:val="00A80F47"/>
    <w:rsid w:val="00A81133"/>
    <w:rsid w:val="00A81241"/>
    <w:rsid w:val="00A81C57"/>
    <w:rsid w:val="00A8208F"/>
    <w:rsid w:val="00A8219D"/>
    <w:rsid w:val="00A82521"/>
    <w:rsid w:val="00A826CD"/>
    <w:rsid w:val="00A82DE7"/>
    <w:rsid w:val="00A82E50"/>
    <w:rsid w:val="00A83AFB"/>
    <w:rsid w:val="00A83B21"/>
    <w:rsid w:val="00A83CAB"/>
    <w:rsid w:val="00A83FBA"/>
    <w:rsid w:val="00A8423F"/>
    <w:rsid w:val="00A84443"/>
    <w:rsid w:val="00A84A89"/>
    <w:rsid w:val="00A84B48"/>
    <w:rsid w:val="00A84BAB"/>
    <w:rsid w:val="00A85077"/>
    <w:rsid w:val="00A8507C"/>
    <w:rsid w:val="00A8519C"/>
    <w:rsid w:val="00A853FD"/>
    <w:rsid w:val="00A859E3"/>
    <w:rsid w:val="00A859F2"/>
    <w:rsid w:val="00A85D25"/>
    <w:rsid w:val="00A86030"/>
    <w:rsid w:val="00A8630F"/>
    <w:rsid w:val="00A86978"/>
    <w:rsid w:val="00A86B11"/>
    <w:rsid w:val="00A86E82"/>
    <w:rsid w:val="00A86FCA"/>
    <w:rsid w:val="00A87023"/>
    <w:rsid w:val="00A870BE"/>
    <w:rsid w:val="00A87343"/>
    <w:rsid w:val="00A87B99"/>
    <w:rsid w:val="00A900E7"/>
    <w:rsid w:val="00A9016E"/>
    <w:rsid w:val="00A90BD2"/>
    <w:rsid w:val="00A90DDB"/>
    <w:rsid w:val="00A90DE9"/>
    <w:rsid w:val="00A90F81"/>
    <w:rsid w:val="00A91342"/>
    <w:rsid w:val="00A91480"/>
    <w:rsid w:val="00A91BD8"/>
    <w:rsid w:val="00A9261E"/>
    <w:rsid w:val="00A92A7E"/>
    <w:rsid w:val="00A92DCD"/>
    <w:rsid w:val="00A9322F"/>
    <w:rsid w:val="00A9323C"/>
    <w:rsid w:val="00A935C2"/>
    <w:rsid w:val="00A935D1"/>
    <w:rsid w:val="00A9370C"/>
    <w:rsid w:val="00A9371A"/>
    <w:rsid w:val="00A93B6B"/>
    <w:rsid w:val="00A941A8"/>
    <w:rsid w:val="00A94411"/>
    <w:rsid w:val="00A947A0"/>
    <w:rsid w:val="00A94992"/>
    <w:rsid w:val="00A94D25"/>
    <w:rsid w:val="00A9522E"/>
    <w:rsid w:val="00A952C1"/>
    <w:rsid w:val="00A95480"/>
    <w:rsid w:val="00A957AE"/>
    <w:rsid w:val="00A9589E"/>
    <w:rsid w:val="00A95E00"/>
    <w:rsid w:val="00A95FB0"/>
    <w:rsid w:val="00A96024"/>
    <w:rsid w:val="00A961B0"/>
    <w:rsid w:val="00A967AE"/>
    <w:rsid w:val="00A96BE8"/>
    <w:rsid w:val="00A9707C"/>
    <w:rsid w:val="00A97E1F"/>
    <w:rsid w:val="00AA0854"/>
    <w:rsid w:val="00AA0D4D"/>
    <w:rsid w:val="00AA1218"/>
    <w:rsid w:val="00AA1329"/>
    <w:rsid w:val="00AA15C9"/>
    <w:rsid w:val="00AA1640"/>
    <w:rsid w:val="00AA16D8"/>
    <w:rsid w:val="00AA1980"/>
    <w:rsid w:val="00AA1A2A"/>
    <w:rsid w:val="00AA1BA0"/>
    <w:rsid w:val="00AA1E12"/>
    <w:rsid w:val="00AA2238"/>
    <w:rsid w:val="00AA229A"/>
    <w:rsid w:val="00AA22E5"/>
    <w:rsid w:val="00AA2731"/>
    <w:rsid w:val="00AA2873"/>
    <w:rsid w:val="00AA28E3"/>
    <w:rsid w:val="00AA2CF3"/>
    <w:rsid w:val="00AA329B"/>
    <w:rsid w:val="00AA3C8B"/>
    <w:rsid w:val="00AA3D0C"/>
    <w:rsid w:val="00AA44B9"/>
    <w:rsid w:val="00AA45DF"/>
    <w:rsid w:val="00AA4685"/>
    <w:rsid w:val="00AA4D06"/>
    <w:rsid w:val="00AA4EAA"/>
    <w:rsid w:val="00AA500E"/>
    <w:rsid w:val="00AA5159"/>
    <w:rsid w:val="00AA51C3"/>
    <w:rsid w:val="00AA5610"/>
    <w:rsid w:val="00AA6181"/>
    <w:rsid w:val="00AA629C"/>
    <w:rsid w:val="00AA70D9"/>
    <w:rsid w:val="00AA75FF"/>
    <w:rsid w:val="00AA7778"/>
    <w:rsid w:val="00AA7B8A"/>
    <w:rsid w:val="00AA7D0E"/>
    <w:rsid w:val="00AA7F29"/>
    <w:rsid w:val="00AB068D"/>
    <w:rsid w:val="00AB079C"/>
    <w:rsid w:val="00AB0860"/>
    <w:rsid w:val="00AB08B4"/>
    <w:rsid w:val="00AB0B45"/>
    <w:rsid w:val="00AB116A"/>
    <w:rsid w:val="00AB1339"/>
    <w:rsid w:val="00AB143D"/>
    <w:rsid w:val="00AB18BC"/>
    <w:rsid w:val="00AB1A36"/>
    <w:rsid w:val="00AB1B29"/>
    <w:rsid w:val="00AB1B56"/>
    <w:rsid w:val="00AB1CBB"/>
    <w:rsid w:val="00AB2BD1"/>
    <w:rsid w:val="00AB2EF9"/>
    <w:rsid w:val="00AB2F29"/>
    <w:rsid w:val="00AB33DB"/>
    <w:rsid w:val="00AB3759"/>
    <w:rsid w:val="00AB3899"/>
    <w:rsid w:val="00AB3A1C"/>
    <w:rsid w:val="00AB3B4A"/>
    <w:rsid w:val="00AB4047"/>
    <w:rsid w:val="00AB40EE"/>
    <w:rsid w:val="00AB41CD"/>
    <w:rsid w:val="00AB41FC"/>
    <w:rsid w:val="00AB44BE"/>
    <w:rsid w:val="00AB4CB2"/>
    <w:rsid w:val="00AB553B"/>
    <w:rsid w:val="00AB5E0C"/>
    <w:rsid w:val="00AB6453"/>
    <w:rsid w:val="00AB649B"/>
    <w:rsid w:val="00AB665F"/>
    <w:rsid w:val="00AB6721"/>
    <w:rsid w:val="00AB6723"/>
    <w:rsid w:val="00AB67F9"/>
    <w:rsid w:val="00AB69B7"/>
    <w:rsid w:val="00AB6D23"/>
    <w:rsid w:val="00AB7049"/>
    <w:rsid w:val="00AB726E"/>
    <w:rsid w:val="00AB74B7"/>
    <w:rsid w:val="00AB75EB"/>
    <w:rsid w:val="00AB798C"/>
    <w:rsid w:val="00AC0390"/>
    <w:rsid w:val="00AC0396"/>
    <w:rsid w:val="00AC03C4"/>
    <w:rsid w:val="00AC0824"/>
    <w:rsid w:val="00AC096A"/>
    <w:rsid w:val="00AC0A18"/>
    <w:rsid w:val="00AC0A82"/>
    <w:rsid w:val="00AC0C0E"/>
    <w:rsid w:val="00AC0C93"/>
    <w:rsid w:val="00AC0F8B"/>
    <w:rsid w:val="00AC11D7"/>
    <w:rsid w:val="00AC12C4"/>
    <w:rsid w:val="00AC15C0"/>
    <w:rsid w:val="00AC197F"/>
    <w:rsid w:val="00AC19EB"/>
    <w:rsid w:val="00AC2097"/>
    <w:rsid w:val="00AC25D5"/>
    <w:rsid w:val="00AC28C7"/>
    <w:rsid w:val="00AC2C32"/>
    <w:rsid w:val="00AC30E3"/>
    <w:rsid w:val="00AC34CD"/>
    <w:rsid w:val="00AC37CC"/>
    <w:rsid w:val="00AC3B1E"/>
    <w:rsid w:val="00AC438D"/>
    <w:rsid w:val="00AC5334"/>
    <w:rsid w:val="00AC576B"/>
    <w:rsid w:val="00AC583F"/>
    <w:rsid w:val="00AC59D8"/>
    <w:rsid w:val="00AC5F23"/>
    <w:rsid w:val="00AC6118"/>
    <w:rsid w:val="00AC6C9A"/>
    <w:rsid w:val="00AC6EBD"/>
    <w:rsid w:val="00AC7167"/>
    <w:rsid w:val="00AC7711"/>
    <w:rsid w:val="00AC77D6"/>
    <w:rsid w:val="00AC78CB"/>
    <w:rsid w:val="00AC7A18"/>
    <w:rsid w:val="00AC7A37"/>
    <w:rsid w:val="00AC7C7E"/>
    <w:rsid w:val="00AC7DFA"/>
    <w:rsid w:val="00AC7F58"/>
    <w:rsid w:val="00AD08AE"/>
    <w:rsid w:val="00AD0DCF"/>
    <w:rsid w:val="00AD1079"/>
    <w:rsid w:val="00AD125B"/>
    <w:rsid w:val="00AD13B9"/>
    <w:rsid w:val="00AD19CE"/>
    <w:rsid w:val="00AD1DDD"/>
    <w:rsid w:val="00AD1ED2"/>
    <w:rsid w:val="00AD21B4"/>
    <w:rsid w:val="00AD237F"/>
    <w:rsid w:val="00AD23BC"/>
    <w:rsid w:val="00AD253B"/>
    <w:rsid w:val="00AD2970"/>
    <w:rsid w:val="00AD29E5"/>
    <w:rsid w:val="00AD2FB5"/>
    <w:rsid w:val="00AD2FD6"/>
    <w:rsid w:val="00AD3224"/>
    <w:rsid w:val="00AD3423"/>
    <w:rsid w:val="00AD38E4"/>
    <w:rsid w:val="00AD3A15"/>
    <w:rsid w:val="00AD3EC5"/>
    <w:rsid w:val="00AD3F28"/>
    <w:rsid w:val="00AD45DA"/>
    <w:rsid w:val="00AD4EC6"/>
    <w:rsid w:val="00AD569C"/>
    <w:rsid w:val="00AD56C3"/>
    <w:rsid w:val="00AD57DA"/>
    <w:rsid w:val="00AD58BC"/>
    <w:rsid w:val="00AD5933"/>
    <w:rsid w:val="00AD61BC"/>
    <w:rsid w:val="00AD65B5"/>
    <w:rsid w:val="00AD6DA3"/>
    <w:rsid w:val="00AD7181"/>
    <w:rsid w:val="00AD7DCE"/>
    <w:rsid w:val="00AD7F1D"/>
    <w:rsid w:val="00AE0079"/>
    <w:rsid w:val="00AE0213"/>
    <w:rsid w:val="00AE0537"/>
    <w:rsid w:val="00AE0B82"/>
    <w:rsid w:val="00AE163A"/>
    <w:rsid w:val="00AE21CE"/>
    <w:rsid w:val="00AE2617"/>
    <w:rsid w:val="00AE2909"/>
    <w:rsid w:val="00AE2A8D"/>
    <w:rsid w:val="00AE34C6"/>
    <w:rsid w:val="00AE37B8"/>
    <w:rsid w:val="00AE40BC"/>
    <w:rsid w:val="00AE414C"/>
    <w:rsid w:val="00AE4389"/>
    <w:rsid w:val="00AE47EF"/>
    <w:rsid w:val="00AE499E"/>
    <w:rsid w:val="00AE4EA4"/>
    <w:rsid w:val="00AE4FC1"/>
    <w:rsid w:val="00AE52AE"/>
    <w:rsid w:val="00AE5464"/>
    <w:rsid w:val="00AE5653"/>
    <w:rsid w:val="00AE58FA"/>
    <w:rsid w:val="00AE5FB2"/>
    <w:rsid w:val="00AE645E"/>
    <w:rsid w:val="00AE6C2B"/>
    <w:rsid w:val="00AE6C99"/>
    <w:rsid w:val="00AE73F8"/>
    <w:rsid w:val="00AE74F2"/>
    <w:rsid w:val="00AE77A4"/>
    <w:rsid w:val="00AE79AD"/>
    <w:rsid w:val="00AF091D"/>
    <w:rsid w:val="00AF0D4B"/>
    <w:rsid w:val="00AF1055"/>
    <w:rsid w:val="00AF1219"/>
    <w:rsid w:val="00AF14DE"/>
    <w:rsid w:val="00AF169E"/>
    <w:rsid w:val="00AF18E7"/>
    <w:rsid w:val="00AF1920"/>
    <w:rsid w:val="00AF1A6C"/>
    <w:rsid w:val="00AF1CA2"/>
    <w:rsid w:val="00AF215F"/>
    <w:rsid w:val="00AF2279"/>
    <w:rsid w:val="00AF2ADF"/>
    <w:rsid w:val="00AF2F59"/>
    <w:rsid w:val="00AF324E"/>
    <w:rsid w:val="00AF3826"/>
    <w:rsid w:val="00AF39D2"/>
    <w:rsid w:val="00AF3CF8"/>
    <w:rsid w:val="00AF3D46"/>
    <w:rsid w:val="00AF4118"/>
    <w:rsid w:val="00AF42F7"/>
    <w:rsid w:val="00AF4807"/>
    <w:rsid w:val="00AF480E"/>
    <w:rsid w:val="00AF4B93"/>
    <w:rsid w:val="00AF4E5C"/>
    <w:rsid w:val="00AF52F5"/>
    <w:rsid w:val="00AF54C4"/>
    <w:rsid w:val="00AF5E03"/>
    <w:rsid w:val="00AF5E07"/>
    <w:rsid w:val="00AF5FC2"/>
    <w:rsid w:val="00AF63C8"/>
    <w:rsid w:val="00AF668A"/>
    <w:rsid w:val="00AF6D40"/>
    <w:rsid w:val="00AF79CB"/>
    <w:rsid w:val="00AF7A91"/>
    <w:rsid w:val="00AF7BA4"/>
    <w:rsid w:val="00AF7BB8"/>
    <w:rsid w:val="00AF7CCF"/>
    <w:rsid w:val="00AF7D1C"/>
    <w:rsid w:val="00AF7D75"/>
    <w:rsid w:val="00B00071"/>
    <w:rsid w:val="00B00795"/>
    <w:rsid w:val="00B00DF8"/>
    <w:rsid w:val="00B0107C"/>
    <w:rsid w:val="00B01689"/>
    <w:rsid w:val="00B016E9"/>
    <w:rsid w:val="00B018E7"/>
    <w:rsid w:val="00B01C64"/>
    <w:rsid w:val="00B0224E"/>
    <w:rsid w:val="00B023BD"/>
    <w:rsid w:val="00B0247E"/>
    <w:rsid w:val="00B024C5"/>
    <w:rsid w:val="00B02709"/>
    <w:rsid w:val="00B02877"/>
    <w:rsid w:val="00B02CD1"/>
    <w:rsid w:val="00B02FC8"/>
    <w:rsid w:val="00B03347"/>
    <w:rsid w:val="00B036F7"/>
    <w:rsid w:val="00B0382A"/>
    <w:rsid w:val="00B042D1"/>
    <w:rsid w:val="00B047F8"/>
    <w:rsid w:val="00B048F3"/>
    <w:rsid w:val="00B04A2D"/>
    <w:rsid w:val="00B04AE4"/>
    <w:rsid w:val="00B04BD7"/>
    <w:rsid w:val="00B05045"/>
    <w:rsid w:val="00B050A5"/>
    <w:rsid w:val="00B050D2"/>
    <w:rsid w:val="00B053DE"/>
    <w:rsid w:val="00B05538"/>
    <w:rsid w:val="00B055D6"/>
    <w:rsid w:val="00B05691"/>
    <w:rsid w:val="00B057EB"/>
    <w:rsid w:val="00B058A9"/>
    <w:rsid w:val="00B05951"/>
    <w:rsid w:val="00B05BD1"/>
    <w:rsid w:val="00B0607A"/>
    <w:rsid w:val="00B06395"/>
    <w:rsid w:val="00B069CF"/>
    <w:rsid w:val="00B06C06"/>
    <w:rsid w:val="00B07164"/>
    <w:rsid w:val="00B07832"/>
    <w:rsid w:val="00B07887"/>
    <w:rsid w:val="00B100EF"/>
    <w:rsid w:val="00B100F8"/>
    <w:rsid w:val="00B10449"/>
    <w:rsid w:val="00B10B9A"/>
    <w:rsid w:val="00B11954"/>
    <w:rsid w:val="00B11F42"/>
    <w:rsid w:val="00B1225F"/>
    <w:rsid w:val="00B12334"/>
    <w:rsid w:val="00B1243A"/>
    <w:rsid w:val="00B124F5"/>
    <w:rsid w:val="00B12AC8"/>
    <w:rsid w:val="00B12E80"/>
    <w:rsid w:val="00B132E0"/>
    <w:rsid w:val="00B13340"/>
    <w:rsid w:val="00B13374"/>
    <w:rsid w:val="00B1340B"/>
    <w:rsid w:val="00B14262"/>
    <w:rsid w:val="00B1436B"/>
    <w:rsid w:val="00B143AB"/>
    <w:rsid w:val="00B14649"/>
    <w:rsid w:val="00B150BB"/>
    <w:rsid w:val="00B153E0"/>
    <w:rsid w:val="00B15848"/>
    <w:rsid w:val="00B15953"/>
    <w:rsid w:val="00B15B27"/>
    <w:rsid w:val="00B15BEE"/>
    <w:rsid w:val="00B15E43"/>
    <w:rsid w:val="00B15F4F"/>
    <w:rsid w:val="00B160E3"/>
    <w:rsid w:val="00B17090"/>
    <w:rsid w:val="00B1729A"/>
    <w:rsid w:val="00B1750D"/>
    <w:rsid w:val="00B17639"/>
    <w:rsid w:val="00B20133"/>
    <w:rsid w:val="00B201CB"/>
    <w:rsid w:val="00B203B0"/>
    <w:rsid w:val="00B20BCC"/>
    <w:rsid w:val="00B2122E"/>
    <w:rsid w:val="00B21393"/>
    <w:rsid w:val="00B2170A"/>
    <w:rsid w:val="00B21E52"/>
    <w:rsid w:val="00B225DB"/>
    <w:rsid w:val="00B22836"/>
    <w:rsid w:val="00B22F3A"/>
    <w:rsid w:val="00B230E0"/>
    <w:rsid w:val="00B2337B"/>
    <w:rsid w:val="00B234B1"/>
    <w:rsid w:val="00B235CF"/>
    <w:rsid w:val="00B23F0A"/>
    <w:rsid w:val="00B23F41"/>
    <w:rsid w:val="00B23F55"/>
    <w:rsid w:val="00B24A3D"/>
    <w:rsid w:val="00B24BD4"/>
    <w:rsid w:val="00B24DBE"/>
    <w:rsid w:val="00B256FA"/>
    <w:rsid w:val="00B26555"/>
    <w:rsid w:val="00B26C11"/>
    <w:rsid w:val="00B2712F"/>
    <w:rsid w:val="00B27396"/>
    <w:rsid w:val="00B2752B"/>
    <w:rsid w:val="00B275A7"/>
    <w:rsid w:val="00B2784A"/>
    <w:rsid w:val="00B27A05"/>
    <w:rsid w:val="00B27C15"/>
    <w:rsid w:val="00B27C90"/>
    <w:rsid w:val="00B27E11"/>
    <w:rsid w:val="00B3000E"/>
    <w:rsid w:val="00B301F5"/>
    <w:rsid w:val="00B309BB"/>
    <w:rsid w:val="00B30CCF"/>
    <w:rsid w:val="00B315B1"/>
    <w:rsid w:val="00B316B1"/>
    <w:rsid w:val="00B31911"/>
    <w:rsid w:val="00B31FB5"/>
    <w:rsid w:val="00B31FF3"/>
    <w:rsid w:val="00B32084"/>
    <w:rsid w:val="00B3229F"/>
    <w:rsid w:val="00B325DE"/>
    <w:rsid w:val="00B3295A"/>
    <w:rsid w:val="00B3300F"/>
    <w:rsid w:val="00B3321D"/>
    <w:rsid w:val="00B33289"/>
    <w:rsid w:val="00B3384F"/>
    <w:rsid w:val="00B33BC4"/>
    <w:rsid w:val="00B34003"/>
    <w:rsid w:val="00B3408B"/>
    <w:rsid w:val="00B3431B"/>
    <w:rsid w:val="00B3466C"/>
    <w:rsid w:val="00B34D1B"/>
    <w:rsid w:val="00B34D76"/>
    <w:rsid w:val="00B35669"/>
    <w:rsid w:val="00B35B04"/>
    <w:rsid w:val="00B36008"/>
    <w:rsid w:val="00B3609E"/>
    <w:rsid w:val="00B360FB"/>
    <w:rsid w:val="00B361F7"/>
    <w:rsid w:val="00B363D5"/>
    <w:rsid w:val="00B3665C"/>
    <w:rsid w:val="00B36857"/>
    <w:rsid w:val="00B3687B"/>
    <w:rsid w:val="00B36A0A"/>
    <w:rsid w:val="00B375FF"/>
    <w:rsid w:val="00B37B9E"/>
    <w:rsid w:val="00B37CEB"/>
    <w:rsid w:val="00B40148"/>
    <w:rsid w:val="00B405FF"/>
    <w:rsid w:val="00B40729"/>
    <w:rsid w:val="00B4080D"/>
    <w:rsid w:val="00B40817"/>
    <w:rsid w:val="00B40840"/>
    <w:rsid w:val="00B40AB9"/>
    <w:rsid w:val="00B40D11"/>
    <w:rsid w:val="00B40D56"/>
    <w:rsid w:val="00B41446"/>
    <w:rsid w:val="00B41D09"/>
    <w:rsid w:val="00B41D20"/>
    <w:rsid w:val="00B42082"/>
    <w:rsid w:val="00B42103"/>
    <w:rsid w:val="00B42187"/>
    <w:rsid w:val="00B4257D"/>
    <w:rsid w:val="00B425AE"/>
    <w:rsid w:val="00B42960"/>
    <w:rsid w:val="00B430FB"/>
    <w:rsid w:val="00B43F72"/>
    <w:rsid w:val="00B4402B"/>
    <w:rsid w:val="00B44D24"/>
    <w:rsid w:val="00B44E50"/>
    <w:rsid w:val="00B4543E"/>
    <w:rsid w:val="00B4595A"/>
    <w:rsid w:val="00B45B2B"/>
    <w:rsid w:val="00B45E80"/>
    <w:rsid w:val="00B46054"/>
    <w:rsid w:val="00B460D6"/>
    <w:rsid w:val="00B46146"/>
    <w:rsid w:val="00B462E9"/>
    <w:rsid w:val="00B46435"/>
    <w:rsid w:val="00B46742"/>
    <w:rsid w:val="00B46797"/>
    <w:rsid w:val="00B46C69"/>
    <w:rsid w:val="00B46E16"/>
    <w:rsid w:val="00B46E61"/>
    <w:rsid w:val="00B46EAB"/>
    <w:rsid w:val="00B4710D"/>
    <w:rsid w:val="00B47528"/>
    <w:rsid w:val="00B475CD"/>
    <w:rsid w:val="00B4796E"/>
    <w:rsid w:val="00B47D86"/>
    <w:rsid w:val="00B5012E"/>
    <w:rsid w:val="00B50347"/>
    <w:rsid w:val="00B509F7"/>
    <w:rsid w:val="00B50BDA"/>
    <w:rsid w:val="00B51024"/>
    <w:rsid w:val="00B51107"/>
    <w:rsid w:val="00B512C2"/>
    <w:rsid w:val="00B519B1"/>
    <w:rsid w:val="00B51AEA"/>
    <w:rsid w:val="00B51BF7"/>
    <w:rsid w:val="00B52427"/>
    <w:rsid w:val="00B52567"/>
    <w:rsid w:val="00B52784"/>
    <w:rsid w:val="00B529A3"/>
    <w:rsid w:val="00B529CF"/>
    <w:rsid w:val="00B53175"/>
    <w:rsid w:val="00B535A1"/>
    <w:rsid w:val="00B53A95"/>
    <w:rsid w:val="00B53BB2"/>
    <w:rsid w:val="00B53E6A"/>
    <w:rsid w:val="00B53F16"/>
    <w:rsid w:val="00B53F34"/>
    <w:rsid w:val="00B54010"/>
    <w:rsid w:val="00B54219"/>
    <w:rsid w:val="00B54257"/>
    <w:rsid w:val="00B542A3"/>
    <w:rsid w:val="00B5497F"/>
    <w:rsid w:val="00B54B30"/>
    <w:rsid w:val="00B55246"/>
    <w:rsid w:val="00B554AD"/>
    <w:rsid w:val="00B554ED"/>
    <w:rsid w:val="00B55764"/>
    <w:rsid w:val="00B55790"/>
    <w:rsid w:val="00B55D1C"/>
    <w:rsid w:val="00B55D47"/>
    <w:rsid w:val="00B55DEC"/>
    <w:rsid w:val="00B55F89"/>
    <w:rsid w:val="00B561E4"/>
    <w:rsid w:val="00B56266"/>
    <w:rsid w:val="00B5653E"/>
    <w:rsid w:val="00B569B0"/>
    <w:rsid w:val="00B56E77"/>
    <w:rsid w:val="00B5706A"/>
    <w:rsid w:val="00B573FF"/>
    <w:rsid w:val="00B577F0"/>
    <w:rsid w:val="00B60591"/>
    <w:rsid w:val="00B606E7"/>
    <w:rsid w:val="00B60D58"/>
    <w:rsid w:val="00B612BA"/>
    <w:rsid w:val="00B612FD"/>
    <w:rsid w:val="00B61923"/>
    <w:rsid w:val="00B61BBE"/>
    <w:rsid w:val="00B61CD3"/>
    <w:rsid w:val="00B61E4B"/>
    <w:rsid w:val="00B61ECF"/>
    <w:rsid w:val="00B61FB9"/>
    <w:rsid w:val="00B62178"/>
    <w:rsid w:val="00B62419"/>
    <w:rsid w:val="00B62734"/>
    <w:rsid w:val="00B6311B"/>
    <w:rsid w:val="00B63275"/>
    <w:rsid w:val="00B6329E"/>
    <w:rsid w:val="00B636CA"/>
    <w:rsid w:val="00B636DE"/>
    <w:rsid w:val="00B63A61"/>
    <w:rsid w:val="00B63B6F"/>
    <w:rsid w:val="00B642F8"/>
    <w:rsid w:val="00B6465D"/>
    <w:rsid w:val="00B64706"/>
    <w:rsid w:val="00B649CF"/>
    <w:rsid w:val="00B64F5E"/>
    <w:rsid w:val="00B65170"/>
    <w:rsid w:val="00B654FB"/>
    <w:rsid w:val="00B6555C"/>
    <w:rsid w:val="00B65FCD"/>
    <w:rsid w:val="00B66188"/>
    <w:rsid w:val="00B662F3"/>
    <w:rsid w:val="00B664EE"/>
    <w:rsid w:val="00B66586"/>
    <w:rsid w:val="00B66A3A"/>
    <w:rsid w:val="00B676FB"/>
    <w:rsid w:val="00B67A13"/>
    <w:rsid w:val="00B70691"/>
    <w:rsid w:val="00B7084F"/>
    <w:rsid w:val="00B7193A"/>
    <w:rsid w:val="00B71A7D"/>
    <w:rsid w:val="00B71F36"/>
    <w:rsid w:val="00B721C1"/>
    <w:rsid w:val="00B7227C"/>
    <w:rsid w:val="00B7266D"/>
    <w:rsid w:val="00B729D6"/>
    <w:rsid w:val="00B72A72"/>
    <w:rsid w:val="00B72B01"/>
    <w:rsid w:val="00B730B3"/>
    <w:rsid w:val="00B734C1"/>
    <w:rsid w:val="00B73829"/>
    <w:rsid w:val="00B73E29"/>
    <w:rsid w:val="00B74484"/>
    <w:rsid w:val="00B745C8"/>
    <w:rsid w:val="00B746B0"/>
    <w:rsid w:val="00B74751"/>
    <w:rsid w:val="00B74FC3"/>
    <w:rsid w:val="00B75017"/>
    <w:rsid w:val="00B752B2"/>
    <w:rsid w:val="00B75B4E"/>
    <w:rsid w:val="00B76065"/>
    <w:rsid w:val="00B76341"/>
    <w:rsid w:val="00B77575"/>
    <w:rsid w:val="00B7781B"/>
    <w:rsid w:val="00B77BAA"/>
    <w:rsid w:val="00B77C35"/>
    <w:rsid w:val="00B8057B"/>
    <w:rsid w:val="00B80B3E"/>
    <w:rsid w:val="00B80E97"/>
    <w:rsid w:val="00B81220"/>
    <w:rsid w:val="00B81279"/>
    <w:rsid w:val="00B815FE"/>
    <w:rsid w:val="00B818AD"/>
    <w:rsid w:val="00B81A1A"/>
    <w:rsid w:val="00B81A33"/>
    <w:rsid w:val="00B81A3C"/>
    <w:rsid w:val="00B81B02"/>
    <w:rsid w:val="00B81E44"/>
    <w:rsid w:val="00B823E0"/>
    <w:rsid w:val="00B82544"/>
    <w:rsid w:val="00B82665"/>
    <w:rsid w:val="00B8271E"/>
    <w:rsid w:val="00B82910"/>
    <w:rsid w:val="00B8330E"/>
    <w:rsid w:val="00B8331E"/>
    <w:rsid w:val="00B8382A"/>
    <w:rsid w:val="00B838EC"/>
    <w:rsid w:val="00B83E18"/>
    <w:rsid w:val="00B83F87"/>
    <w:rsid w:val="00B84054"/>
    <w:rsid w:val="00B84393"/>
    <w:rsid w:val="00B8489F"/>
    <w:rsid w:val="00B84935"/>
    <w:rsid w:val="00B849A0"/>
    <w:rsid w:val="00B84E09"/>
    <w:rsid w:val="00B84E3C"/>
    <w:rsid w:val="00B85502"/>
    <w:rsid w:val="00B85A84"/>
    <w:rsid w:val="00B85C97"/>
    <w:rsid w:val="00B8617F"/>
    <w:rsid w:val="00B8698E"/>
    <w:rsid w:val="00B86C18"/>
    <w:rsid w:val="00B874DF"/>
    <w:rsid w:val="00B87F24"/>
    <w:rsid w:val="00B87F2C"/>
    <w:rsid w:val="00B90239"/>
    <w:rsid w:val="00B90315"/>
    <w:rsid w:val="00B9032C"/>
    <w:rsid w:val="00B9056B"/>
    <w:rsid w:val="00B906CC"/>
    <w:rsid w:val="00B908F7"/>
    <w:rsid w:val="00B90EB8"/>
    <w:rsid w:val="00B91B4A"/>
    <w:rsid w:val="00B91B5E"/>
    <w:rsid w:val="00B91D89"/>
    <w:rsid w:val="00B9211F"/>
    <w:rsid w:val="00B92BF8"/>
    <w:rsid w:val="00B92C58"/>
    <w:rsid w:val="00B92CD9"/>
    <w:rsid w:val="00B92DEB"/>
    <w:rsid w:val="00B9379B"/>
    <w:rsid w:val="00B937CB"/>
    <w:rsid w:val="00B939EF"/>
    <w:rsid w:val="00B93CE9"/>
    <w:rsid w:val="00B9418E"/>
    <w:rsid w:val="00B941C7"/>
    <w:rsid w:val="00B9452C"/>
    <w:rsid w:val="00B947AD"/>
    <w:rsid w:val="00B94CA8"/>
    <w:rsid w:val="00B94DC7"/>
    <w:rsid w:val="00B94E16"/>
    <w:rsid w:val="00B951AC"/>
    <w:rsid w:val="00B954F7"/>
    <w:rsid w:val="00B95773"/>
    <w:rsid w:val="00B959DA"/>
    <w:rsid w:val="00B95CC0"/>
    <w:rsid w:val="00B95E4D"/>
    <w:rsid w:val="00B96340"/>
    <w:rsid w:val="00B9645B"/>
    <w:rsid w:val="00B966AD"/>
    <w:rsid w:val="00B96808"/>
    <w:rsid w:val="00B96AF9"/>
    <w:rsid w:val="00B96B4C"/>
    <w:rsid w:val="00B96B73"/>
    <w:rsid w:val="00B96BB8"/>
    <w:rsid w:val="00B9703A"/>
    <w:rsid w:val="00B9728F"/>
    <w:rsid w:val="00B97AC7"/>
    <w:rsid w:val="00BA01B6"/>
    <w:rsid w:val="00BA01E6"/>
    <w:rsid w:val="00BA04E7"/>
    <w:rsid w:val="00BA0626"/>
    <w:rsid w:val="00BA0AED"/>
    <w:rsid w:val="00BA0BF2"/>
    <w:rsid w:val="00BA1189"/>
    <w:rsid w:val="00BA14FD"/>
    <w:rsid w:val="00BA1601"/>
    <w:rsid w:val="00BA162D"/>
    <w:rsid w:val="00BA169F"/>
    <w:rsid w:val="00BA16BF"/>
    <w:rsid w:val="00BA16C4"/>
    <w:rsid w:val="00BA1E13"/>
    <w:rsid w:val="00BA1F04"/>
    <w:rsid w:val="00BA20B4"/>
    <w:rsid w:val="00BA27D3"/>
    <w:rsid w:val="00BA3629"/>
    <w:rsid w:val="00BA37C2"/>
    <w:rsid w:val="00BA389B"/>
    <w:rsid w:val="00BA3949"/>
    <w:rsid w:val="00BA394D"/>
    <w:rsid w:val="00BA3D87"/>
    <w:rsid w:val="00BA3F57"/>
    <w:rsid w:val="00BA3F8E"/>
    <w:rsid w:val="00BA43E2"/>
    <w:rsid w:val="00BA458D"/>
    <w:rsid w:val="00BA4668"/>
    <w:rsid w:val="00BA47F4"/>
    <w:rsid w:val="00BA4822"/>
    <w:rsid w:val="00BA4DE9"/>
    <w:rsid w:val="00BA4DF4"/>
    <w:rsid w:val="00BA510C"/>
    <w:rsid w:val="00BA52BA"/>
    <w:rsid w:val="00BA59AA"/>
    <w:rsid w:val="00BA5C1D"/>
    <w:rsid w:val="00BA5C51"/>
    <w:rsid w:val="00BA62BF"/>
    <w:rsid w:val="00BA62C9"/>
    <w:rsid w:val="00BA677A"/>
    <w:rsid w:val="00BA6940"/>
    <w:rsid w:val="00BA6C8E"/>
    <w:rsid w:val="00BA7525"/>
    <w:rsid w:val="00BA79B4"/>
    <w:rsid w:val="00BA7B0D"/>
    <w:rsid w:val="00BA7FD3"/>
    <w:rsid w:val="00BB0336"/>
    <w:rsid w:val="00BB04E5"/>
    <w:rsid w:val="00BB0560"/>
    <w:rsid w:val="00BB09C3"/>
    <w:rsid w:val="00BB0FF5"/>
    <w:rsid w:val="00BB10D2"/>
    <w:rsid w:val="00BB10FD"/>
    <w:rsid w:val="00BB1230"/>
    <w:rsid w:val="00BB15D2"/>
    <w:rsid w:val="00BB1A1C"/>
    <w:rsid w:val="00BB1B8B"/>
    <w:rsid w:val="00BB1ED4"/>
    <w:rsid w:val="00BB205B"/>
    <w:rsid w:val="00BB22A2"/>
    <w:rsid w:val="00BB2799"/>
    <w:rsid w:val="00BB28BA"/>
    <w:rsid w:val="00BB3186"/>
    <w:rsid w:val="00BB39FE"/>
    <w:rsid w:val="00BB3CE2"/>
    <w:rsid w:val="00BB4570"/>
    <w:rsid w:val="00BB468A"/>
    <w:rsid w:val="00BB4796"/>
    <w:rsid w:val="00BB483F"/>
    <w:rsid w:val="00BB4E55"/>
    <w:rsid w:val="00BB4EDC"/>
    <w:rsid w:val="00BB517F"/>
    <w:rsid w:val="00BB5C7E"/>
    <w:rsid w:val="00BB6633"/>
    <w:rsid w:val="00BB665E"/>
    <w:rsid w:val="00BB69B7"/>
    <w:rsid w:val="00BB6BCA"/>
    <w:rsid w:val="00BB7B83"/>
    <w:rsid w:val="00BC038D"/>
    <w:rsid w:val="00BC0755"/>
    <w:rsid w:val="00BC0C8E"/>
    <w:rsid w:val="00BC0E33"/>
    <w:rsid w:val="00BC10EE"/>
    <w:rsid w:val="00BC14AA"/>
    <w:rsid w:val="00BC15E9"/>
    <w:rsid w:val="00BC2628"/>
    <w:rsid w:val="00BC2AF4"/>
    <w:rsid w:val="00BC2D4B"/>
    <w:rsid w:val="00BC2E4B"/>
    <w:rsid w:val="00BC3147"/>
    <w:rsid w:val="00BC34B0"/>
    <w:rsid w:val="00BC3F6F"/>
    <w:rsid w:val="00BC4E54"/>
    <w:rsid w:val="00BC4E9F"/>
    <w:rsid w:val="00BC4FD6"/>
    <w:rsid w:val="00BC516A"/>
    <w:rsid w:val="00BC544A"/>
    <w:rsid w:val="00BC5487"/>
    <w:rsid w:val="00BC559E"/>
    <w:rsid w:val="00BC5A1E"/>
    <w:rsid w:val="00BC6A71"/>
    <w:rsid w:val="00BC7207"/>
    <w:rsid w:val="00BC76EB"/>
    <w:rsid w:val="00BC78F4"/>
    <w:rsid w:val="00BC7C30"/>
    <w:rsid w:val="00BD00CB"/>
    <w:rsid w:val="00BD01F8"/>
    <w:rsid w:val="00BD0208"/>
    <w:rsid w:val="00BD0691"/>
    <w:rsid w:val="00BD0C71"/>
    <w:rsid w:val="00BD0E40"/>
    <w:rsid w:val="00BD0EE0"/>
    <w:rsid w:val="00BD10F2"/>
    <w:rsid w:val="00BD120E"/>
    <w:rsid w:val="00BD1261"/>
    <w:rsid w:val="00BD127D"/>
    <w:rsid w:val="00BD12AA"/>
    <w:rsid w:val="00BD16A8"/>
    <w:rsid w:val="00BD179B"/>
    <w:rsid w:val="00BD182D"/>
    <w:rsid w:val="00BD1C43"/>
    <w:rsid w:val="00BD1E46"/>
    <w:rsid w:val="00BD2461"/>
    <w:rsid w:val="00BD2A5F"/>
    <w:rsid w:val="00BD2ACB"/>
    <w:rsid w:val="00BD2C30"/>
    <w:rsid w:val="00BD306F"/>
    <w:rsid w:val="00BD318A"/>
    <w:rsid w:val="00BD3545"/>
    <w:rsid w:val="00BD3D8A"/>
    <w:rsid w:val="00BD428E"/>
    <w:rsid w:val="00BD4314"/>
    <w:rsid w:val="00BD440F"/>
    <w:rsid w:val="00BD4C59"/>
    <w:rsid w:val="00BD55A1"/>
    <w:rsid w:val="00BD5C1A"/>
    <w:rsid w:val="00BD5C71"/>
    <w:rsid w:val="00BD5DFE"/>
    <w:rsid w:val="00BD5EE8"/>
    <w:rsid w:val="00BD6309"/>
    <w:rsid w:val="00BD6363"/>
    <w:rsid w:val="00BD672A"/>
    <w:rsid w:val="00BD690F"/>
    <w:rsid w:val="00BD6AAD"/>
    <w:rsid w:val="00BD6D3C"/>
    <w:rsid w:val="00BD6E0A"/>
    <w:rsid w:val="00BD70A9"/>
    <w:rsid w:val="00BD7822"/>
    <w:rsid w:val="00BD7C60"/>
    <w:rsid w:val="00BE03EF"/>
    <w:rsid w:val="00BE052C"/>
    <w:rsid w:val="00BE05CD"/>
    <w:rsid w:val="00BE05D9"/>
    <w:rsid w:val="00BE06B4"/>
    <w:rsid w:val="00BE0903"/>
    <w:rsid w:val="00BE0983"/>
    <w:rsid w:val="00BE0B8D"/>
    <w:rsid w:val="00BE0CE7"/>
    <w:rsid w:val="00BE0D8D"/>
    <w:rsid w:val="00BE0FCC"/>
    <w:rsid w:val="00BE136D"/>
    <w:rsid w:val="00BE160D"/>
    <w:rsid w:val="00BE19E1"/>
    <w:rsid w:val="00BE1E85"/>
    <w:rsid w:val="00BE1FBE"/>
    <w:rsid w:val="00BE2047"/>
    <w:rsid w:val="00BE212C"/>
    <w:rsid w:val="00BE2305"/>
    <w:rsid w:val="00BE2440"/>
    <w:rsid w:val="00BE252F"/>
    <w:rsid w:val="00BE2B2B"/>
    <w:rsid w:val="00BE2D70"/>
    <w:rsid w:val="00BE2E15"/>
    <w:rsid w:val="00BE2F35"/>
    <w:rsid w:val="00BE3296"/>
    <w:rsid w:val="00BE34B0"/>
    <w:rsid w:val="00BE4742"/>
    <w:rsid w:val="00BE4C9E"/>
    <w:rsid w:val="00BE4EF7"/>
    <w:rsid w:val="00BE54EE"/>
    <w:rsid w:val="00BE58E9"/>
    <w:rsid w:val="00BE5C55"/>
    <w:rsid w:val="00BE61A3"/>
    <w:rsid w:val="00BE658D"/>
    <w:rsid w:val="00BE6FF0"/>
    <w:rsid w:val="00BE7065"/>
    <w:rsid w:val="00BE74BF"/>
    <w:rsid w:val="00BE7673"/>
    <w:rsid w:val="00BE7AE5"/>
    <w:rsid w:val="00BE7D50"/>
    <w:rsid w:val="00BE7ED0"/>
    <w:rsid w:val="00BF0046"/>
    <w:rsid w:val="00BF056E"/>
    <w:rsid w:val="00BF0694"/>
    <w:rsid w:val="00BF0991"/>
    <w:rsid w:val="00BF0B77"/>
    <w:rsid w:val="00BF0E5F"/>
    <w:rsid w:val="00BF1126"/>
    <w:rsid w:val="00BF1857"/>
    <w:rsid w:val="00BF1FC5"/>
    <w:rsid w:val="00BF21B5"/>
    <w:rsid w:val="00BF2286"/>
    <w:rsid w:val="00BF261D"/>
    <w:rsid w:val="00BF28B2"/>
    <w:rsid w:val="00BF2A25"/>
    <w:rsid w:val="00BF2C48"/>
    <w:rsid w:val="00BF33C4"/>
    <w:rsid w:val="00BF340E"/>
    <w:rsid w:val="00BF3450"/>
    <w:rsid w:val="00BF356E"/>
    <w:rsid w:val="00BF4164"/>
    <w:rsid w:val="00BF41F3"/>
    <w:rsid w:val="00BF49B6"/>
    <w:rsid w:val="00BF4AD6"/>
    <w:rsid w:val="00BF4DE8"/>
    <w:rsid w:val="00BF4EBD"/>
    <w:rsid w:val="00BF4F2C"/>
    <w:rsid w:val="00BF59CB"/>
    <w:rsid w:val="00BF5A01"/>
    <w:rsid w:val="00BF5B43"/>
    <w:rsid w:val="00BF649F"/>
    <w:rsid w:val="00BF65F4"/>
    <w:rsid w:val="00BF6908"/>
    <w:rsid w:val="00BF6D15"/>
    <w:rsid w:val="00BF73F7"/>
    <w:rsid w:val="00BF74C8"/>
    <w:rsid w:val="00BF78E0"/>
    <w:rsid w:val="00BF798B"/>
    <w:rsid w:val="00BF79CC"/>
    <w:rsid w:val="00C00196"/>
    <w:rsid w:val="00C00851"/>
    <w:rsid w:val="00C00A03"/>
    <w:rsid w:val="00C00AB5"/>
    <w:rsid w:val="00C00B5A"/>
    <w:rsid w:val="00C00E1B"/>
    <w:rsid w:val="00C00E90"/>
    <w:rsid w:val="00C01237"/>
    <w:rsid w:val="00C0141A"/>
    <w:rsid w:val="00C017CD"/>
    <w:rsid w:val="00C01C10"/>
    <w:rsid w:val="00C0245C"/>
    <w:rsid w:val="00C0268A"/>
    <w:rsid w:val="00C026F4"/>
    <w:rsid w:val="00C02DA5"/>
    <w:rsid w:val="00C030F1"/>
    <w:rsid w:val="00C03396"/>
    <w:rsid w:val="00C033EA"/>
    <w:rsid w:val="00C03468"/>
    <w:rsid w:val="00C034E3"/>
    <w:rsid w:val="00C03553"/>
    <w:rsid w:val="00C039F3"/>
    <w:rsid w:val="00C03A77"/>
    <w:rsid w:val="00C03B4F"/>
    <w:rsid w:val="00C03D1A"/>
    <w:rsid w:val="00C03D36"/>
    <w:rsid w:val="00C04314"/>
    <w:rsid w:val="00C04B3C"/>
    <w:rsid w:val="00C04B5B"/>
    <w:rsid w:val="00C0519C"/>
    <w:rsid w:val="00C052B9"/>
    <w:rsid w:val="00C052F5"/>
    <w:rsid w:val="00C057C9"/>
    <w:rsid w:val="00C061FE"/>
    <w:rsid w:val="00C06A2B"/>
    <w:rsid w:val="00C06A91"/>
    <w:rsid w:val="00C06BFB"/>
    <w:rsid w:val="00C06C7D"/>
    <w:rsid w:val="00C07334"/>
    <w:rsid w:val="00C07420"/>
    <w:rsid w:val="00C07500"/>
    <w:rsid w:val="00C07B3B"/>
    <w:rsid w:val="00C07B46"/>
    <w:rsid w:val="00C07CCD"/>
    <w:rsid w:val="00C07D2E"/>
    <w:rsid w:val="00C07F8D"/>
    <w:rsid w:val="00C101E6"/>
    <w:rsid w:val="00C1030D"/>
    <w:rsid w:val="00C1053F"/>
    <w:rsid w:val="00C106B5"/>
    <w:rsid w:val="00C10C36"/>
    <w:rsid w:val="00C11565"/>
    <w:rsid w:val="00C118C3"/>
    <w:rsid w:val="00C11B89"/>
    <w:rsid w:val="00C11E76"/>
    <w:rsid w:val="00C11EEA"/>
    <w:rsid w:val="00C11F89"/>
    <w:rsid w:val="00C1260B"/>
    <w:rsid w:val="00C126CD"/>
    <w:rsid w:val="00C12976"/>
    <w:rsid w:val="00C12E88"/>
    <w:rsid w:val="00C12EEE"/>
    <w:rsid w:val="00C130F1"/>
    <w:rsid w:val="00C132AA"/>
    <w:rsid w:val="00C132E1"/>
    <w:rsid w:val="00C13349"/>
    <w:rsid w:val="00C138FD"/>
    <w:rsid w:val="00C13DC4"/>
    <w:rsid w:val="00C13EB0"/>
    <w:rsid w:val="00C14B44"/>
    <w:rsid w:val="00C14CE2"/>
    <w:rsid w:val="00C15143"/>
    <w:rsid w:val="00C15236"/>
    <w:rsid w:val="00C15294"/>
    <w:rsid w:val="00C15D0F"/>
    <w:rsid w:val="00C16134"/>
    <w:rsid w:val="00C162FC"/>
    <w:rsid w:val="00C1666B"/>
    <w:rsid w:val="00C169B0"/>
    <w:rsid w:val="00C16A65"/>
    <w:rsid w:val="00C17256"/>
    <w:rsid w:val="00C1727B"/>
    <w:rsid w:val="00C17398"/>
    <w:rsid w:val="00C173BE"/>
    <w:rsid w:val="00C1762F"/>
    <w:rsid w:val="00C177E2"/>
    <w:rsid w:val="00C17B4F"/>
    <w:rsid w:val="00C20720"/>
    <w:rsid w:val="00C20A4E"/>
    <w:rsid w:val="00C20CC2"/>
    <w:rsid w:val="00C20CE6"/>
    <w:rsid w:val="00C20E50"/>
    <w:rsid w:val="00C21110"/>
    <w:rsid w:val="00C21BC1"/>
    <w:rsid w:val="00C2201C"/>
    <w:rsid w:val="00C22702"/>
    <w:rsid w:val="00C2296C"/>
    <w:rsid w:val="00C229EF"/>
    <w:rsid w:val="00C22F49"/>
    <w:rsid w:val="00C23026"/>
    <w:rsid w:val="00C230CF"/>
    <w:rsid w:val="00C23167"/>
    <w:rsid w:val="00C231AB"/>
    <w:rsid w:val="00C2367F"/>
    <w:rsid w:val="00C23881"/>
    <w:rsid w:val="00C23B3B"/>
    <w:rsid w:val="00C2400C"/>
    <w:rsid w:val="00C24184"/>
    <w:rsid w:val="00C242CC"/>
    <w:rsid w:val="00C24842"/>
    <w:rsid w:val="00C24877"/>
    <w:rsid w:val="00C248E7"/>
    <w:rsid w:val="00C2499A"/>
    <w:rsid w:val="00C24AE5"/>
    <w:rsid w:val="00C24BD6"/>
    <w:rsid w:val="00C2511F"/>
    <w:rsid w:val="00C258E9"/>
    <w:rsid w:val="00C25F17"/>
    <w:rsid w:val="00C25FEB"/>
    <w:rsid w:val="00C2607C"/>
    <w:rsid w:val="00C261DA"/>
    <w:rsid w:val="00C261E8"/>
    <w:rsid w:val="00C26397"/>
    <w:rsid w:val="00C2651A"/>
    <w:rsid w:val="00C2664B"/>
    <w:rsid w:val="00C26B2C"/>
    <w:rsid w:val="00C26CD0"/>
    <w:rsid w:val="00C26D66"/>
    <w:rsid w:val="00C27914"/>
    <w:rsid w:val="00C27C4F"/>
    <w:rsid w:val="00C304C1"/>
    <w:rsid w:val="00C30A00"/>
    <w:rsid w:val="00C31025"/>
    <w:rsid w:val="00C311F5"/>
    <w:rsid w:val="00C314CF"/>
    <w:rsid w:val="00C314DB"/>
    <w:rsid w:val="00C3165B"/>
    <w:rsid w:val="00C31F3C"/>
    <w:rsid w:val="00C31F60"/>
    <w:rsid w:val="00C32070"/>
    <w:rsid w:val="00C320CD"/>
    <w:rsid w:val="00C3241A"/>
    <w:rsid w:val="00C3288B"/>
    <w:rsid w:val="00C328AF"/>
    <w:rsid w:val="00C32944"/>
    <w:rsid w:val="00C329C1"/>
    <w:rsid w:val="00C329DA"/>
    <w:rsid w:val="00C331AB"/>
    <w:rsid w:val="00C33447"/>
    <w:rsid w:val="00C334C6"/>
    <w:rsid w:val="00C33512"/>
    <w:rsid w:val="00C3354E"/>
    <w:rsid w:val="00C3379B"/>
    <w:rsid w:val="00C33E1B"/>
    <w:rsid w:val="00C343E1"/>
    <w:rsid w:val="00C344EA"/>
    <w:rsid w:val="00C346B8"/>
    <w:rsid w:val="00C34F0B"/>
    <w:rsid w:val="00C34FD0"/>
    <w:rsid w:val="00C3531D"/>
    <w:rsid w:val="00C353F5"/>
    <w:rsid w:val="00C35417"/>
    <w:rsid w:val="00C35459"/>
    <w:rsid w:val="00C359CC"/>
    <w:rsid w:val="00C35E4F"/>
    <w:rsid w:val="00C36300"/>
    <w:rsid w:val="00C3634A"/>
    <w:rsid w:val="00C369A4"/>
    <w:rsid w:val="00C36FE6"/>
    <w:rsid w:val="00C37046"/>
    <w:rsid w:val="00C3730D"/>
    <w:rsid w:val="00C37332"/>
    <w:rsid w:val="00C37B39"/>
    <w:rsid w:val="00C4024E"/>
    <w:rsid w:val="00C40404"/>
    <w:rsid w:val="00C40407"/>
    <w:rsid w:val="00C40BD9"/>
    <w:rsid w:val="00C410A8"/>
    <w:rsid w:val="00C4115C"/>
    <w:rsid w:val="00C413B6"/>
    <w:rsid w:val="00C41DA4"/>
    <w:rsid w:val="00C421D5"/>
    <w:rsid w:val="00C427A8"/>
    <w:rsid w:val="00C42946"/>
    <w:rsid w:val="00C429D6"/>
    <w:rsid w:val="00C42C04"/>
    <w:rsid w:val="00C42CB8"/>
    <w:rsid w:val="00C42EF5"/>
    <w:rsid w:val="00C43074"/>
    <w:rsid w:val="00C43152"/>
    <w:rsid w:val="00C4378B"/>
    <w:rsid w:val="00C43B36"/>
    <w:rsid w:val="00C43C45"/>
    <w:rsid w:val="00C43FB4"/>
    <w:rsid w:val="00C440D4"/>
    <w:rsid w:val="00C4453B"/>
    <w:rsid w:val="00C4457F"/>
    <w:rsid w:val="00C44941"/>
    <w:rsid w:val="00C44B60"/>
    <w:rsid w:val="00C44C8D"/>
    <w:rsid w:val="00C44D2E"/>
    <w:rsid w:val="00C4590C"/>
    <w:rsid w:val="00C45D9D"/>
    <w:rsid w:val="00C466EB"/>
    <w:rsid w:val="00C4681F"/>
    <w:rsid w:val="00C469B2"/>
    <w:rsid w:val="00C46BE2"/>
    <w:rsid w:val="00C46FD3"/>
    <w:rsid w:val="00C46FF4"/>
    <w:rsid w:val="00C47102"/>
    <w:rsid w:val="00C4768D"/>
    <w:rsid w:val="00C477A2"/>
    <w:rsid w:val="00C47864"/>
    <w:rsid w:val="00C47D9C"/>
    <w:rsid w:val="00C502A0"/>
    <w:rsid w:val="00C5044C"/>
    <w:rsid w:val="00C50C4C"/>
    <w:rsid w:val="00C50D55"/>
    <w:rsid w:val="00C50E9E"/>
    <w:rsid w:val="00C50F8E"/>
    <w:rsid w:val="00C50FE6"/>
    <w:rsid w:val="00C51024"/>
    <w:rsid w:val="00C5120E"/>
    <w:rsid w:val="00C5156C"/>
    <w:rsid w:val="00C51790"/>
    <w:rsid w:val="00C51CF5"/>
    <w:rsid w:val="00C51E4A"/>
    <w:rsid w:val="00C51F6D"/>
    <w:rsid w:val="00C5238D"/>
    <w:rsid w:val="00C52394"/>
    <w:rsid w:val="00C526F2"/>
    <w:rsid w:val="00C52DC9"/>
    <w:rsid w:val="00C52DEC"/>
    <w:rsid w:val="00C5362E"/>
    <w:rsid w:val="00C5381A"/>
    <w:rsid w:val="00C53CDD"/>
    <w:rsid w:val="00C53D42"/>
    <w:rsid w:val="00C540D1"/>
    <w:rsid w:val="00C54649"/>
    <w:rsid w:val="00C54CB5"/>
    <w:rsid w:val="00C55012"/>
    <w:rsid w:val="00C5528F"/>
    <w:rsid w:val="00C554EF"/>
    <w:rsid w:val="00C55A2F"/>
    <w:rsid w:val="00C55F3B"/>
    <w:rsid w:val="00C56195"/>
    <w:rsid w:val="00C56335"/>
    <w:rsid w:val="00C56AF3"/>
    <w:rsid w:val="00C56BD7"/>
    <w:rsid w:val="00C56CED"/>
    <w:rsid w:val="00C5799E"/>
    <w:rsid w:val="00C57BD6"/>
    <w:rsid w:val="00C57DB2"/>
    <w:rsid w:val="00C57FCE"/>
    <w:rsid w:val="00C60050"/>
    <w:rsid w:val="00C609A7"/>
    <w:rsid w:val="00C60A7F"/>
    <w:rsid w:val="00C60ACA"/>
    <w:rsid w:val="00C60E1F"/>
    <w:rsid w:val="00C6100C"/>
    <w:rsid w:val="00C6165D"/>
    <w:rsid w:val="00C61B03"/>
    <w:rsid w:val="00C61B56"/>
    <w:rsid w:val="00C61F31"/>
    <w:rsid w:val="00C624C7"/>
    <w:rsid w:val="00C62AE5"/>
    <w:rsid w:val="00C630B7"/>
    <w:rsid w:val="00C64084"/>
    <w:rsid w:val="00C642BC"/>
    <w:rsid w:val="00C64C69"/>
    <w:rsid w:val="00C64EE3"/>
    <w:rsid w:val="00C650C2"/>
    <w:rsid w:val="00C65678"/>
    <w:rsid w:val="00C65BA0"/>
    <w:rsid w:val="00C65C09"/>
    <w:rsid w:val="00C65D0A"/>
    <w:rsid w:val="00C663C9"/>
    <w:rsid w:val="00C667A1"/>
    <w:rsid w:val="00C66927"/>
    <w:rsid w:val="00C66B37"/>
    <w:rsid w:val="00C66D18"/>
    <w:rsid w:val="00C66D3F"/>
    <w:rsid w:val="00C66F55"/>
    <w:rsid w:val="00C6741A"/>
    <w:rsid w:val="00C67AC0"/>
    <w:rsid w:val="00C67AD0"/>
    <w:rsid w:val="00C67B0C"/>
    <w:rsid w:val="00C67BDA"/>
    <w:rsid w:val="00C67C9A"/>
    <w:rsid w:val="00C7031C"/>
    <w:rsid w:val="00C70D03"/>
    <w:rsid w:val="00C70DEF"/>
    <w:rsid w:val="00C70E47"/>
    <w:rsid w:val="00C713CF"/>
    <w:rsid w:val="00C71A69"/>
    <w:rsid w:val="00C72027"/>
    <w:rsid w:val="00C723B7"/>
    <w:rsid w:val="00C72A79"/>
    <w:rsid w:val="00C73802"/>
    <w:rsid w:val="00C7512E"/>
    <w:rsid w:val="00C751D7"/>
    <w:rsid w:val="00C756F5"/>
    <w:rsid w:val="00C75875"/>
    <w:rsid w:val="00C75B9B"/>
    <w:rsid w:val="00C75E3D"/>
    <w:rsid w:val="00C75F34"/>
    <w:rsid w:val="00C76667"/>
    <w:rsid w:val="00C769ED"/>
    <w:rsid w:val="00C76C39"/>
    <w:rsid w:val="00C76F0D"/>
    <w:rsid w:val="00C77586"/>
    <w:rsid w:val="00C77D52"/>
    <w:rsid w:val="00C77EB1"/>
    <w:rsid w:val="00C800C1"/>
    <w:rsid w:val="00C80145"/>
    <w:rsid w:val="00C8015A"/>
    <w:rsid w:val="00C80266"/>
    <w:rsid w:val="00C80463"/>
    <w:rsid w:val="00C808AC"/>
    <w:rsid w:val="00C817C4"/>
    <w:rsid w:val="00C81898"/>
    <w:rsid w:val="00C81DB9"/>
    <w:rsid w:val="00C81F25"/>
    <w:rsid w:val="00C81F9D"/>
    <w:rsid w:val="00C825AC"/>
    <w:rsid w:val="00C82653"/>
    <w:rsid w:val="00C82982"/>
    <w:rsid w:val="00C82999"/>
    <w:rsid w:val="00C8306B"/>
    <w:rsid w:val="00C84282"/>
    <w:rsid w:val="00C84682"/>
    <w:rsid w:val="00C8495E"/>
    <w:rsid w:val="00C84EF9"/>
    <w:rsid w:val="00C856CD"/>
    <w:rsid w:val="00C85BF7"/>
    <w:rsid w:val="00C863B2"/>
    <w:rsid w:val="00C86830"/>
    <w:rsid w:val="00C86F1B"/>
    <w:rsid w:val="00C86FAC"/>
    <w:rsid w:val="00C874FC"/>
    <w:rsid w:val="00C87629"/>
    <w:rsid w:val="00C87693"/>
    <w:rsid w:val="00C8779E"/>
    <w:rsid w:val="00C87DA5"/>
    <w:rsid w:val="00C87EC4"/>
    <w:rsid w:val="00C902B1"/>
    <w:rsid w:val="00C903B8"/>
    <w:rsid w:val="00C90747"/>
    <w:rsid w:val="00C90CD0"/>
    <w:rsid w:val="00C90D4F"/>
    <w:rsid w:val="00C90F08"/>
    <w:rsid w:val="00C910A9"/>
    <w:rsid w:val="00C910B8"/>
    <w:rsid w:val="00C9111C"/>
    <w:rsid w:val="00C91432"/>
    <w:rsid w:val="00C91AE1"/>
    <w:rsid w:val="00C91DA1"/>
    <w:rsid w:val="00C91ECF"/>
    <w:rsid w:val="00C91F99"/>
    <w:rsid w:val="00C92056"/>
    <w:rsid w:val="00C9261F"/>
    <w:rsid w:val="00C92ADE"/>
    <w:rsid w:val="00C92EA9"/>
    <w:rsid w:val="00C9321C"/>
    <w:rsid w:val="00C940E2"/>
    <w:rsid w:val="00C942AD"/>
    <w:rsid w:val="00C945BE"/>
    <w:rsid w:val="00C95524"/>
    <w:rsid w:val="00C95A6F"/>
    <w:rsid w:val="00C95D97"/>
    <w:rsid w:val="00C9645E"/>
    <w:rsid w:val="00C964CF"/>
    <w:rsid w:val="00C97708"/>
    <w:rsid w:val="00C9779D"/>
    <w:rsid w:val="00C978CF"/>
    <w:rsid w:val="00CA064D"/>
    <w:rsid w:val="00CA0803"/>
    <w:rsid w:val="00CA0A10"/>
    <w:rsid w:val="00CA0BF9"/>
    <w:rsid w:val="00CA0F07"/>
    <w:rsid w:val="00CA15AA"/>
    <w:rsid w:val="00CA174B"/>
    <w:rsid w:val="00CA17EB"/>
    <w:rsid w:val="00CA1B4B"/>
    <w:rsid w:val="00CA22DF"/>
    <w:rsid w:val="00CA2742"/>
    <w:rsid w:val="00CA2B55"/>
    <w:rsid w:val="00CA3130"/>
    <w:rsid w:val="00CA345C"/>
    <w:rsid w:val="00CA35A2"/>
    <w:rsid w:val="00CA3BC2"/>
    <w:rsid w:val="00CA3EB6"/>
    <w:rsid w:val="00CA4006"/>
    <w:rsid w:val="00CA452F"/>
    <w:rsid w:val="00CA47F9"/>
    <w:rsid w:val="00CA4886"/>
    <w:rsid w:val="00CA48D4"/>
    <w:rsid w:val="00CA4C90"/>
    <w:rsid w:val="00CA4E5A"/>
    <w:rsid w:val="00CA4E89"/>
    <w:rsid w:val="00CA4F9A"/>
    <w:rsid w:val="00CA5B5A"/>
    <w:rsid w:val="00CA6813"/>
    <w:rsid w:val="00CA730A"/>
    <w:rsid w:val="00CA77E3"/>
    <w:rsid w:val="00CA780C"/>
    <w:rsid w:val="00CA788B"/>
    <w:rsid w:val="00CA79F1"/>
    <w:rsid w:val="00CA7DE7"/>
    <w:rsid w:val="00CB0232"/>
    <w:rsid w:val="00CB0238"/>
    <w:rsid w:val="00CB0444"/>
    <w:rsid w:val="00CB08FB"/>
    <w:rsid w:val="00CB0D85"/>
    <w:rsid w:val="00CB0FB8"/>
    <w:rsid w:val="00CB116C"/>
    <w:rsid w:val="00CB12C1"/>
    <w:rsid w:val="00CB137B"/>
    <w:rsid w:val="00CB1631"/>
    <w:rsid w:val="00CB197E"/>
    <w:rsid w:val="00CB19BE"/>
    <w:rsid w:val="00CB19F9"/>
    <w:rsid w:val="00CB1D2C"/>
    <w:rsid w:val="00CB1EA4"/>
    <w:rsid w:val="00CB253C"/>
    <w:rsid w:val="00CB26DB"/>
    <w:rsid w:val="00CB2838"/>
    <w:rsid w:val="00CB3109"/>
    <w:rsid w:val="00CB3185"/>
    <w:rsid w:val="00CB35B2"/>
    <w:rsid w:val="00CB35DA"/>
    <w:rsid w:val="00CB3F85"/>
    <w:rsid w:val="00CB42EA"/>
    <w:rsid w:val="00CB4474"/>
    <w:rsid w:val="00CB4FE4"/>
    <w:rsid w:val="00CB5123"/>
    <w:rsid w:val="00CB51C0"/>
    <w:rsid w:val="00CB51E3"/>
    <w:rsid w:val="00CB55BF"/>
    <w:rsid w:val="00CB587C"/>
    <w:rsid w:val="00CB5BF9"/>
    <w:rsid w:val="00CB635D"/>
    <w:rsid w:val="00CB675C"/>
    <w:rsid w:val="00CB67B8"/>
    <w:rsid w:val="00CB6A29"/>
    <w:rsid w:val="00CB6B26"/>
    <w:rsid w:val="00CB6E98"/>
    <w:rsid w:val="00CB763E"/>
    <w:rsid w:val="00CB774A"/>
    <w:rsid w:val="00CB779E"/>
    <w:rsid w:val="00CC00C8"/>
    <w:rsid w:val="00CC0190"/>
    <w:rsid w:val="00CC03CE"/>
    <w:rsid w:val="00CC05A5"/>
    <w:rsid w:val="00CC0877"/>
    <w:rsid w:val="00CC0D18"/>
    <w:rsid w:val="00CC0E9A"/>
    <w:rsid w:val="00CC1154"/>
    <w:rsid w:val="00CC1629"/>
    <w:rsid w:val="00CC20C6"/>
    <w:rsid w:val="00CC2342"/>
    <w:rsid w:val="00CC23B9"/>
    <w:rsid w:val="00CC25C1"/>
    <w:rsid w:val="00CC25D1"/>
    <w:rsid w:val="00CC2639"/>
    <w:rsid w:val="00CC28DB"/>
    <w:rsid w:val="00CC2DFF"/>
    <w:rsid w:val="00CC2E2C"/>
    <w:rsid w:val="00CC30E6"/>
    <w:rsid w:val="00CC3350"/>
    <w:rsid w:val="00CC3515"/>
    <w:rsid w:val="00CC3C43"/>
    <w:rsid w:val="00CC460A"/>
    <w:rsid w:val="00CC4670"/>
    <w:rsid w:val="00CC48C4"/>
    <w:rsid w:val="00CC49CB"/>
    <w:rsid w:val="00CC51F0"/>
    <w:rsid w:val="00CC54C2"/>
    <w:rsid w:val="00CC5AB3"/>
    <w:rsid w:val="00CC5B4B"/>
    <w:rsid w:val="00CC5E56"/>
    <w:rsid w:val="00CC664B"/>
    <w:rsid w:val="00CC677C"/>
    <w:rsid w:val="00CC6A24"/>
    <w:rsid w:val="00CC746E"/>
    <w:rsid w:val="00CC76D9"/>
    <w:rsid w:val="00CC7A76"/>
    <w:rsid w:val="00CC7FDC"/>
    <w:rsid w:val="00CD07AC"/>
    <w:rsid w:val="00CD087C"/>
    <w:rsid w:val="00CD08A2"/>
    <w:rsid w:val="00CD0C62"/>
    <w:rsid w:val="00CD0E9A"/>
    <w:rsid w:val="00CD0FF0"/>
    <w:rsid w:val="00CD12E4"/>
    <w:rsid w:val="00CD14CD"/>
    <w:rsid w:val="00CD1975"/>
    <w:rsid w:val="00CD1ED5"/>
    <w:rsid w:val="00CD203B"/>
    <w:rsid w:val="00CD2120"/>
    <w:rsid w:val="00CD25B5"/>
    <w:rsid w:val="00CD26D2"/>
    <w:rsid w:val="00CD2A59"/>
    <w:rsid w:val="00CD3509"/>
    <w:rsid w:val="00CD3646"/>
    <w:rsid w:val="00CD38D9"/>
    <w:rsid w:val="00CD3BE0"/>
    <w:rsid w:val="00CD3CA3"/>
    <w:rsid w:val="00CD3E4B"/>
    <w:rsid w:val="00CD41AF"/>
    <w:rsid w:val="00CD4377"/>
    <w:rsid w:val="00CD461B"/>
    <w:rsid w:val="00CD4722"/>
    <w:rsid w:val="00CD487A"/>
    <w:rsid w:val="00CD5AE3"/>
    <w:rsid w:val="00CD62E1"/>
    <w:rsid w:val="00CD630D"/>
    <w:rsid w:val="00CD68B9"/>
    <w:rsid w:val="00CD6A99"/>
    <w:rsid w:val="00CD6B18"/>
    <w:rsid w:val="00CD71C0"/>
    <w:rsid w:val="00CD761C"/>
    <w:rsid w:val="00CD76BA"/>
    <w:rsid w:val="00CD7791"/>
    <w:rsid w:val="00CE1CB2"/>
    <w:rsid w:val="00CE1E00"/>
    <w:rsid w:val="00CE1E89"/>
    <w:rsid w:val="00CE2B35"/>
    <w:rsid w:val="00CE2D23"/>
    <w:rsid w:val="00CE2D44"/>
    <w:rsid w:val="00CE3074"/>
    <w:rsid w:val="00CE3552"/>
    <w:rsid w:val="00CE3584"/>
    <w:rsid w:val="00CE368F"/>
    <w:rsid w:val="00CE3B2E"/>
    <w:rsid w:val="00CE40B8"/>
    <w:rsid w:val="00CE4408"/>
    <w:rsid w:val="00CE4899"/>
    <w:rsid w:val="00CE4A46"/>
    <w:rsid w:val="00CE4E18"/>
    <w:rsid w:val="00CE4F13"/>
    <w:rsid w:val="00CE53BA"/>
    <w:rsid w:val="00CE58EA"/>
    <w:rsid w:val="00CE5A99"/>
    <w:rsid w:val="00CE5D59"/>
    <w:rsid w:val="00CE5F15"/>
    <w:rsid w:val="00CE5F5B"/>
    <w:rsid w:val="00CE67CD"/>
    <w:rsid w:val="00CE6A35"/>
    <w:rsid w:val="00CE6E3D"/>
    <w:rsid w:val="00CE7369"/>
    <w:rsid w:val="00CE7803"/>
    <w:rsid w:val="00CE7A33"/>
    <w:rsid w:val="00CE7B37"/>
    <w:rsid w:val="00CE7B4D"/>
    <w:rsid w:val="00CE7FD1"/>
    <w:rsid w:val="00CF0158"/>
    <w:rsid w:val="00CF03DB"/>
    <w:rsid w:val="00CF079E"/>
    <w:rsid w:val="00CF0F70"/>
    <w:rsid w:val="00CF1056"/>
    <w:rsid w:val="00CF11DB"/>
    <w:rsid w:val="00CF15B5"/>
    <w:rsid w:val="00CF1D83"/>
    <w:rsid w:val="00CF21B4"/>
    <w:rsid w:val="00CF239A"/>
    <w:rsid w:val="00CF24E3"/>
    <w:rsid w:val="00CF2758"/>
    <w:rsid w:val="00CF27AB"/>
    <w:rsid w:val="00CF287B"/>
    <w:rsid w:val="00CF2D85"/>
    <w:rsid w:val="00CF2E57"/>
    <w:rsid w:val="00CF34DD"/>
    <w:rsid w:val="00CF362B"/>
    <w:rsid w:val="00CF462B"/>
    <w:rsid w:val="00CF48D3"/>
    <w:rsid w:val="00CF4926"/>
    <w:rsid w:val="00CF49DC"/>
    <w:rsid w:val="00CF4D2B"/>
    <w:rsid w:val="00CF4F0D"/>
    <w:rsid w:val="00CF5EF0"/>
    <w:rsid w:val="00CF661D"/>
    <w:rsid w:val="00CF6EC9"/>
    <w:rsid w:val="00CF6F85"/>
    <w:rsid w:val="00CF7924"/>
    <w:rsid w:val="00CF7F7E"/>
    <w:rsid w:val="00CF7FE4"/>
    <w:rsid w:val="00CF7FF1"/>
    <w:rsid w:val="00D001A5"/>
    <w:rsid w:val="00D002A2"/>
    <w:rsid w:val="00D00934"/>
    <w:rsid w:val="00D01215"/>
    <w:rsid w:val="00D019A1"/>
    <w:rsid w:val="00D019A4"/>
    <w:rsid w:val="00D01BF0"/>
    <w:rsid w:val="00D01C99"/>
    <w:rsid w:val="00D01D55"/>
    <w:rsid w:val="00D01E63"/>
    <w:rsid w:val="00D01F9C"/>
    <w:rsid w:val="00D02024"/>
    <w:rsid w:val="00D027C8"/>
    <w:rsid w:val="00D028DA"/>
    <w:rsid w:val="00D02FCD"/>
    <w:rsid w:val="00D03257"/>
    <w:rsid w:val="00D03AD7"/>
    <w:rsid w:val="00D04107"/>
    <w:rsid w:val="00D042D9"/>
    <w:rsid w:val="00D04426"/>
    <w:rsid w:val="00D04A17"/>
    <w:rsid w:val="00D04A53"/>
    <w:rsid w:val="00D04E26"/>
    <w:rsid w:val="00D052C6"/>
    <w:rsid w:val="00D054F1"/>
    <w:rsid w:val="00D059C0"/>
    <w:rsid w:val="00D05C40"/>
    <w:rsid w:val="00D05CBC"/>
    <w:rsid w:val="00D05EA2"/>
    <w:rsid w:val="00D05EF5"/>
    <w:rsid w:val="00D06267"/>
    <w:rsid w:val="00D06FE6"/>
    <w:rsid w:val="00D07671"/>
    <w:rsid w:val="00D07A67"/>
    <w:rsid w:val="00D07DB5"/>
    <w:rsid w:val="00D07E2F"/>
    <w:rsid w:val="00D07ED4"/>
    <w:rsid w:val="00D102E0"/>
    <w:rsid w:val="00D10611"/>
    <w:rsid w:val="00D108D6"/>
    <w:rsid w:val="00D1096A"/>
    <w:rsid w:val="00D10FB4"/>
    <w:rsid w:val="00D110A5"/>
    <w:rsid w:val="00D1131B"/>
    <w:rsid w:val="00D11508"/>
    <w:rsid w:val="00D11762"/>
    <w:rsid w:val="00D11AB8"/>
    <w:rsid w:val="00D1227B"/>
    <w:rsid w:val="00D128FA"/>
    <w:rsid w:val="00D12B26"/>
    <w:rsid w:val="00D12C87"/>
    <w:rsid w:val="00D12DEE"/>
    <w:rsid w:val="00D12ED3"/>
    <w:rsid w:val="00D1372A"/>
    <w:rsid w:val="00D13CAA"/>
    <w:rsid w:val="00D13F83"/>
    <w:rsid w:val="00D14034"/>
    <w:rsid w:val="00D146DC"/>
    <w:rsid w:val="00D1482B"/>
    <w:rsid w:val="00D14CBA"/>
    <w:rsid w:val="00D151DB"/>
    <w:rsid w:val="00D15283"/>
    <w:rsid w:val="00D15300"/>
    <w:rsid w:val="00D159F5"/>
    <w:rsid w:val="00D15B7D"/>
    <w:rsid w:val="00D1607F"/>
    <w:rsid w:val="00D1618F"/>
    <w:rsid w:val="00D16728"/>
    <w:rsid w:val="00D16950"/>
    <w:rsid w:val="00D16B45"/>
    <w:rsid w:val="00D1714A"/>
    <w:rsid w:val="00D1743E"/>
    <w:rsid w:val="00D17BFE"/>
    <w:rsid w:val="00D17BFF"/>
    <w:rsid w:val="00D205B4"/>
    <w:rsid w:val="00D20CB7"/>
    <w:rsid w:val="00D2132F"/>
    <w:rsid w:val="00D214C7"/>
    <w:rsid w:val="00D2154B"/>
    <w:rsid w:val="00D2166E"/>
    <w:rsid w:val="00D21A0C"/>
    <w:rsid w:val="00D21A2E"/>
    <w:rsid w:val="00D21D25"/>
    <w:rsid w:val="00D21DA9"/>
    <w:rsid w:val="00D21F20"/>
    <w:rsid w:val="00D221AA"/>
    <w:rsid w:val="00D22334"/>
    <w:rsid w:val="00D22707"/>
    <w:rsid w:val="00D22935"/>
    <w:rsid w:val="00D232B7"/>
    <w:rsid w:val="00D240F8"/>
    <w:rsid w:val="00D2429A"/>
    <w:rsid w:val="00D2436A"/>
    <w:rsid w:val="00D2473A"/>
    <w:rsid w:val="00D24ECB"/>
    <w:rsid w:val="00D251C5"/>
    <w:rsid w:val="00D252F9"/>
    <w:rsid w:val="00D265DF"/>
    <w:rsid w:val="00D26F61"/>
    <w:rsid w:val="00D26FA6"/>
    <w:rsid w:val="00D27090"/>
    <w:rsid w:val="00D2740F"/>
    <w:rsid w:val="00D274B5"/>
    <w:rsid w:val="00D27781"/>
    <w:rsid w:val="00D27BD5"/>
    <w:rsid w:val="00D27C53"/>
    <w:rsid w:val="00D27F51"/>
    <w:rsid w:val="00D30292"/>
    <w:rsid w:val="00D3037D"/>
    <w:rsid w:val="00D3039A"/>
    <w:rsid w:val="00D3052D"/>
    <w:rsid w:val="00D3096D"/>
    <w:rsid w:val="00D309F5"/>
    <w:rsid w:val="00D30BDF"/>
    <w:rsid w:val="00D31598"/>
    <w:rsid w:val="00D31CF0"/>
    <w:rsid w:val="00D3229B"/>
    <w:rsid w:val="00D324CD"/>
    <w:rsid w:val="00D325E2"/>
    <w:rsid w:val="00D32888"/>
    <w:rsid w:val="00D32932"/>
    <w:rsid w:val="00D32A2C"/>
    <w:rsid w:val="00D32C3B"/>
    <w:rsid w:val="00D3320C"/>
    <w:rsid w:val="00D3324B"/>
    <w:rsid w:val="00D33270"/>
    <w:rsid w:val="00D33397"/>
    <w:rsid w:val="00D334BC"/>
    <w:rsid w:val="00D33811"/>
    <w:rsid w:val="00D33A77"/>
    <w:rsid w:val="00D3411B"/>
    <w:rsid w:val="00D34486"/>
    <w:rsid w:val="00D3465B"/>
    <w:rsid w:val="00D34A04"/>
    <w:rsid w:val="00D34CAA"/>
    <w:rsid w:val="00D35113"/>
    <w:rsid w:val="00D35457"/>
    <w:rsid w:val="00D35562"/>
    <w:rsid w:val="00D35683"/>
    <w:rsid w:val="00D35782"/>
    <w:rsid w:val="00D358DE"/>
    <w:rsid w:val="00D35A12"/>
    <w:rsid w:val="00D35CDD"/>
    <w:rsid w:val="00D36563"/>
    <w:rsid w:val="00D36ED0"/>
    <w:rsid w:val="00D37215"/>
    <w:rsid w:val="00D372CC"/>
    <w:rsid w:val="00D374C1"/>
    <w:rsid w:val="00D37551"/>
    <w:rsid w:val="00D375FE"/>
    <w:rsid w:val="00D37647"/>
    <w:rsid w:val="00D37914"/>
    <w:rsid w:val="00D37B0B"/>
    <w:rsid w:val="00D37FC7"/>
    <w:rsid w:val="00D40597"/>
    <w:rsid w:val="00D4084A"/>
    <w:rsid w:val="00D408B2"/>
    <w:rsid w:val="00D40B41"/>
    <w:rsid w:val="00D41398"/>
    <w:rsid w:val="00D41585"/>
    <w:rsid w:val="00D419F9"/>
    <w:rsid w:val="00D41B6A"/>
    <w:rsid w:val="00D41C3A"/>
    <w:rsid w:val="00D41D2D"/>
    <w:rsid w:val="00D41D7A"/>
    <w:rsid w:val="00D421E4"/>
    <w:rsid w:val="00D42567"/>
    <w:rsid w:val="00D425C4"/>
    <w:rsid w:val="00D428C9"/>
    <w:rsid w:val="00D4292F"/>
    <w:rsid w:val="00D42E1A"/>
    <w:rsid w:val="00D435B6"/>
    <w:rsid w:val="00D43619"/>
    <w:rsid w:val="00D43CE1"/>
    <w:rsid w:val="00D44131"/>
    <w:rsid w:val="00D44323"/>
    <w:rsid w:val="00D44421"/>
    <w:rsid w:val="00D44D35"/>
    <w:rsid w:val="00D44DBA"/>
    <w:rsid w:val="00D44DBD"/>
    <w:rsid w:val="00D457FD"/>
    <w:rsid w:val="00D45E97"/>
    <w:rsid w:val="00D45EEB"/>
    <w:rsid w:val="00D45FE5"/>
    <w:rsid w:val="00D463C1"/>
    <w:rsid w:val="00D4681D"/>
    <w:rsid w:val="00D46931"/>
    <w:rsid w:val="00D46B25"/>
    <w:rsid w:val="00D46C50"/>
    <w:rsid w:val="00D46EC5"/>
    <w:rsid w:val="00D47A19"/>
    <w:rsid w:val="00D47DC0"/>
    <w:rsid w:val="00D50178"/>
    <w:rsid w:val="00D50474"/>
    <w:rsid w:val="00D509AB"/>
    <w:rsid w:val="00D50C73"/>
    <w:rsid w:val="00D5105C"/>
    <w:rsid w:val="00D513EF"/>
    <w:rsid w:val="00D5175B"/>
    <w:rsid w:val="00D52443"/>
    <w:rsid w:val="00D528A8"/>
    <w:rsid w:val="00D52B40"/>
    <w:rsid w:val="00D53492"/>
    <w:rsid w:val="00D5359D"/>
    <w:rsid w:val="00D53820"/>
    <w:rsid w:val="00D538AC"/>
    <w:rsid w:val="00D53F56"/>
    <w:rsid w:val="00D547F7"/>
    <w:rsid w:val="00D54F4E"/>
    <w:rsid w:val="00D54FBA"/>
    <w:rsid w:val="00D55476"/>
    <w:rsid w:val="00D55650"/>
    <w:rsid w:val="00D5567D"/>
    <w:rsid w:val="00D556CE"/>
    <w:rsid w:val="00D557D3"/>
    <w:rsid w:val="00D55AEC"/>
    <w:rsid w:val="00D5602E"/>
    <w:rsid w:val="00D56365"/>
    <w:rsid w:val="00D56564"/>
    <w:rsid w:val="00D565AA"/>
    <w:rsid w:val="00D567E4"/>
    <w:rsid w:val="00D56F8E"/>
    <w:rsid w:val="00D576AF"/>
    <w:rsid w:val="00D57A83"/>
    <w:rsid w:val="00D57AEA"/>
    <w:rsid w:val="00D57D60"/>
    <w:rsid w:val="00D60282"/>
    <w:rsid w:val="00D60883"/>
    <w:rsid w:val="00D6103F"/>
    <w:rsid w:val="00D612A0"/>
    <w:rsid w:val="00D6139B"/>
    <w:rsid w:val="00D61719"/>
    <w:rsid w:val="00D61DBA"/>
    <w:rsid w:val="00D62036"/>
    <w:rsid w:val="00D621F0"/>
    <w:rsid w:val="00D62933"/>
    <w:rsid w:val="00D62FC9"/>
    <w:rsid w:val="00D6345B"/>
    <w:rsid w:val="00D63B81"/>
    <w:rsid w:val="00D642FD"/>
    <w:rsid w:val="00D646EA"/>
    <w:rsid w:val="00D6475C"/>
    <w:rsid w:val="00D6486F"/>
    <w:rsid w:val="00D64929"/>
    <w:rsid w:val="00D64948"/>
    <w:rsid w:val="00D649C1"/>
    <w:rsid w:val="00D64D2F"/>
    <w:rsid w:val="00D64D52"/>
    <w:rsid w:val="00D64DA0"/>
    <w:rsid w:val="00D6519F"/>
    <w:rsid w:val="00D654F5"/>
    <w:rsid w:val="00D6591C"/>
    <w:rsid w:val="00D65930"/>
    <w:rsid w:val="00D659ED"/>
    <w:rsid w:val="00D65FB3"/>
    <w:rsid w:val="00D666A7"/>
    <w:rsid w:val="00D668CD"/>
    <w:rsid w:val="00D66C2B"/>
    <w:rsid w:val="00D67389"/>
    <w:rsid w:val="00D674BA"/>
    <w:rsid w:val="00D6755E"/>
    <w:rsid w:val="00D67740"/>
    <w:rsid w:val="00D67EA2"/>
    <w:rsid w:val="00D67EF0"/>
    <w:rsid w:val="00D70673"/>
    <w:rsid w:val="00D70A86"/>
    <w:rsid w:val="00D70CEE"/>
    <w:rsid w:val="00D70EA7"/>
    <w:rsid w:val="00D71144"/>
    <w:rsid w:val="00D71820"/>
    <w:rsid w:val="00D719E6"/>
    <w:rsid w:val="00D725DE"/>
    <w:rsid w:val="00D72784"/>
    <w:rsid w:val="00D7282F"/>
    <w:rsid w:val="00D7283D"/>
    <w:rsid w:val="00D72B59"/>
    <w:rsid w:val="00D7349A"/>
    <w:rsid w:val="00D739B9"/>
    <w:rsid w:val="00D73A83"/>
    <w:rsid w:val="00D73A92"/>
    <w:rsid w:val="00D73AA2"/>
    <w:rsid w:val="00D73EFF"/>
    <w:rsid w:val="00D743A7"/>
    <w:rsid w:val="00D74793"/>
    <w:rsid w:val="00D7484D"/>
    <w:rsid w:val="00D7494B"/>
    <w:rsid w:val="00D74C2C"/>
    <w:rsid w:val="00D74DD1"/>
    <w:rsid w:val="00D752D8"/>
    <w:rsid w:val="00D75333"/>
    <w:rsid w:val="00D75344"/>
    <w:rsid w:val="00D753C6"/>
    <w:rsid w:val="00D75789"/>
    <w:rsid w:val="00D75A06"/>
    <w:rsid w:val="00D765CB"/>
    <w:rsid w:val="00D76688"/>
    <w:rsid w:val="00D7677A"/>
    <w:rsid w:val="00D768B7"/>
    <w:rsid w:val="00D76C2A"/>
    <w:rsid w:val="00D76FED"/>
    <w:rsid w:val="00D779BD"/>
    <w:rsid w:val="00D77A72"/>
    <w:rsid w:val="00D77A9C"/>
    <w:rsid w:val="00D80077"/>
    <w:rsid w:val="00D804A3"/>
    <w:rsid w:val="00D804BB"/>
    <w:rsid w:val="00D8078E"/>
    <w:rsid w:val="00D80913"/>
    <w:rsid w:val="00D809DC"/>
    <w:rsid w:val="00D809F5"/>
    <w:rsid w:val="00D80EBC"/>
    <w:rsid w:val="00D80F29"/>
    <w:rsid w:val="00D811CB"/>
    <w:rsid w:val="00D81760"/>
    <w:rsid w:val="00D81985"/>
    <w:rsid w:val="00D81AB5"/>
    <w:rsid w:val="00D81AE2"/>
    <w:rsid w:val="00D81BDF"/>
    <w:rsid w:val="00D82FA8"/>
    <w:rsid w:val="00D82FD2"/>
    <w:rsid w:val="00D830E1"/>
    <w:rsid w:val="00D83C6D"/>
    <w:rsid w:val="00D84059"/>
    <w:rsid w:val="00D84080"/>
    <w:rsid w:val="00D84290"/>
    <w:rsid w:val="00D842DF"/>
    <w:rsid w:val="00D843DD"/>
    <w:rsid w:val="00D8448F"/>
    <w:rsid w:val="00D8526A"/>
    <w:rsid w:val="00D85283"/>
    <w:rsid w:val="00D85A45"/>
    <w:rsid w:val="00D85AC7"/>
    <w:rsid w:val="00D85BF2"/>
    <w:rsid w:val="00D85F46"/>
    <w:rsid w:val="00D85F69"/>
    <w:rsid w:val="00D860D6"/>
    <w:rsid w:val="00D8625E"/>
    <w:rsid w:val="00D8641C"/>
    <w:rsid w:val="00D8682D"/>
    <w:rsid w:val="00D86D8F"/>
    <w:rsid w:val="00D870DC"/>
    <w:rsid w:val="00D8727B"/>
    <w:rsid w:val="00D872F3"/>
    <w:rsid w:val="00D8739E"/>
    <w:rsid w:val="00D874DA"/>
    <w:rsid w:val="00D875F6"/>
    <w:rsid w:val="00D87762"/>
    <w:rsid w:val="00D900AA"/>
    <w:rsid w:val="00D901A4"/>
    <w:rsid w:val="00D903B6"/>
    <w:rsid w:val="00D90880"/>
    <w:rsid w:val="00D9099F"/>
    <w:rsid w:val="00D909D7"/>
    <w:rsid w:val="00D90ACE"/>
    <w:rsid w:val="00D910A1"/>
    <w:rsid w:val="00D913F2"/>
    <w:rsid w:val="00D91530"/>
    <w:rsid w:val="00D917C5"/>
    <w:rsid w:val="00D917DD"/>
    <w:rsid w:val="00D91994"/>
    <w:rsid w:val="00D91C5D"/>
    <w:rsid w:val="00D91F69"/>
    <w:rsid w:val="00D91FFE"/>
    <w:rsid w:val="00D92176"/>
    <w:rsid w:val="00D92850"/>
    <w:rsid w:val="00D92C8B"/>
    <w:rsid w:val="00D933B2"/>
    <w:rsid w:val="00D9342E"/>
    <w:rsid w:val="00D934BF"/>
    <w:rsid w:val="00D935D4"/>
    <w:rsid w:val="00D939EA"/>
    <w:rsid w:val="00D93E9F"/>
    <w:rsid w:val="00D941F0"/>
    <w:rsid w:val="00D942D2"/>
    <w:rsid w:val="00D94571"/>
    <w:rsid w:val="00D9457D"/>
    <w:rsid w:val="00D94B1A"/>
    <w:rsid w:val="00D95497"/>
    <w:rsid w:val="00D95562"/>
    <w:rsid w:val="00D95950"/>
    <w:rsid w:val="00D959DE"/>
    <w:rsid w:val="00D95CC7"/>
    <w:rsid w:val="00D96053"/>
    <w:rsid w:val="00D9605B"/>
    <w:rsid w:val="00D96149"/>
    <w:rsid w:val="00D961CE"/>
    <w:rsid w:val="00D9634B"/>
    <w:rsid w:val="00D96975"/>
    <w:rsid w:val="00D96B4A"/>
    <w:rsid w:val="00D96B97"/>
    <w:rsid w:val="00D96BB4"/>
    <w:rsid w:val="00D976DA"/>
    <w:rsid w:val="00D97817"/>
    <w:rsid w:val="00D97A45"/>
    <w:rsid w:val="00D97B7B"/>
    <w:rsid w:val="00DA0376"/>
    <w:rsid w:val="00DA0390"/>
    <w:rsid w:val="00DA06D4"/>
    <w:rsid w:val="00DA072B"/>
    <w:rsid w:val="00DA0E05"/>
    <w:rsid w:val="00DA1213"/>
    <w:rsid w:val="00DA1525"/>
    <w:rsid w:val="00DA2864"/>
    <w:rsid w:val="00DA28D3"/>
    <w:rsid w:val="00DA2993"/>
    <w:rsid w:val="00DA29D9"/>
    <w:rsid w:val="00DA2E21"/>
    <w:rsid w:val="00DA316E"/>
    <w:rsid w:val="00DA4352"/>
    <w:rsid w:val="00DA4CE8"/>
    <w:rsid w:val="00DA4D8C"/>
    <w:rsid w:val="00DA4D93"/>
    <w:rsid w:val="00DA553E"/>
    <w:rsid w:val="00DA5AAB"/>
    <w:rsid w:val="00DA5BD4"/>
    <w:rsid w:val="00DA5E07"/>
    <w:rsid w:val="00DA60E2"/>
    <w:rsid w:val="00DA63F7"/>
    <w:rsid w:val="00DA6510"/>
    <w:rsid w:val="00DA67FE"/>
    <w:rsid w:val="00DA693E"/>
    <w:rsid w:val="00DA77D5"/>
    <w:rsid w:val="00DA7905"/>
    <w:rsid w:val="00DA7BBE"/>
    <w:rsid w:val="00DB048C"/>
    <w:rsid w:val="00DB05B0"/>
    <w:rsid w:val="00DB09D4"/>
    <w:rsid w:val="00DB0BE6"/>
    <w:rsid w:val="00DB13E8"/>
    <w:rsid w:val="00DB15B2"/>
    <w:rsid w:val="00DB1617"/>
    <w:rsid w:val="00DB18B4"/>
    <w:rsid w:val="00DB1BD8"/>
    <w:rsid w:val="00DB25B2"/>
    <w:rsid w:val="00DB2A4B"/>
    <w:rsid w:val="00DB2D4E"/>
    <w:rsid w:val="00DB2FE0"/>
    <w:rsid w:val="00DB3139"/>
    <w:rsid w:val="00DB3787"/>
    <w:rsid w:val="00DB4039"/>
    <w:rsid w:val="00DB442C"/>
    <w:rsid w:val="00DB449D"/>
    <w:rsid w:val="00DB4A8A"/>
    <w:rsid w:val="00DB4B10"/>
    <w:rsid w:val="00DB5087"/>
    <w:rsid w:val="00DB5532"/>
    <w:rsid w:val="00DB561D"/>
    <w:rsid w:val="00DB5F2D"/>
    <w:rsid w:val="00DB61B4"/>
    <w:rsid w:val="00DB6656"/>
    <w:rsid w:val="00DB6C72"/>
    <w:rsid w:val="00DB71A2"/>
    <w:rsid w:val="00DB7C02"/>
    <w:rsid w:val="00DB7D12"/>
    <w:rsid w:val="00DC0489"/>
    <w:rsid w:val="00DC0548"/>
    <w:rsid w:val="00DC0BAC"/>
    <w:rsid w:val="00DC0BC0"/>
    <w:rsid w:val="00DC115D"/>
    <w:rsid w:val="00DC11AD"/>
    <w:rsid w:val="00DC1B55"/>
    <w:rsid w:val="00DC1F57"/>
    <w:rsid w:val="00DC20CC"/>
    <w:rsid w:val="00DC281C"/>
    <w:rsid w:val="00DC2E6D"/>
    <w:rsid w:val="00DC31A1"/>
    <w:rsid w:val="00DC34DA"/>
    <w:rsid w:val="00DC34E6"/>
    <w:rsid w:val="00DC398A"/>
    <w:rsid w:val="00DC39FC"/>
    <w:rsid w:val="00DC40B0"/>
    <w:rsid w:val="00DC47A8"/>
    <w:rsid w:val="00DC47D7"/>
    <w:rsid w:val="00DC4D7C"/>
    <w:rsid w:val="00DC5154"/>
    <w:rsid w:val="00DC52B0"/>
    <w:rsid w:val="00DC5C39"/>
    <w:rsid w:val="00DC5C8A"/>
    <w:rsid w:val="00DC6DF7"/>
    <w:rsid w:val="00DC72A9"/>
    <w:rsid w:val="00DC73EB"/>
    <w:rsid w:val="00DC766A"/>
    <w:rsid w:val="00DC7A04"/>
    <w:rsid w:val="00DC7A95"/>
    <w:rsid w:val="00DC7D5F"/>
    <w:rsid w:val="00DC7E10"/>
    <w:rsid w:val="00DC7FAB"/>
    <w:rsid w:val="00DC7FC8"/>
    <w:rsid w:val="00DD0312"/>
    <w:rsid w:val="00DD06F6"/>
    <w:rsid w:val="00DD08FC"/>
    <w:rsid w:val="00DD0A5C"/>
    <w:rsid w:val="00DD0BBD"/>
    <w:rsid w:val="00DD0CB3"/>
    <w:rsid w:val="00DD0F64"/>
    <w:rsid w:val="00DD1014"/>
    <w:rsid w:val="00DD1376"/>
    <w:rsid w:val="00DD14EF"/>
    <w:rsid w:val="00DD14FF"/>
    <w:rsid w:val="00DD1576"/>
    <w:rsid w:val="00DD16E9"/>
    <w:rsid w:val="00DD1AFD"/>
    <w:rsid w:val="00DD1B93"/>
    <w:rsid w:val="00DD1F14"/>
    <w:rsid w:val="00DD216A"/>
    <w:rsid w:val="00DD21C2"/>
    <w:rsid w:val="00DD227D"/>
    <w:rsid w:val="00DD2CA1"/>
    <w:rsid w:val="00DD3E1C"/>
    <w:rsid w:val="00DD3EF0"/>
    <w:rsid w:val="00DD40FE"/>
    <w:rsid w:val="00DD42F5"/>
    <w:rsid w:val="00DD4661"/>
    <w:rsid w:val="00DD46BE"/>
    <w:rsid w:val="00DD4D5E"/>
    <w:rsid w:val="00DD4FDB"/>
    <w:rsid w:val="00DD53A8"/>
    <w:rsid w:val="00DD54C4"/>
    <w:rsid w:val="00DD54F6"/>
    <w:rsid w:val="00DD564D"/>
    <w:rsid w:val="00DD56D0"/>
    <w:rsid w:val="00DD57E3"/>
    <w:rsid w:val="00DD59D4"/>
    <w:rsid w:val="00DD5ED0"/>
    <w:rsid w:val="00DD6154"/>
    <w:rsid w:val="00DD6452"/>
    <w:rsid w:val="00DD6710"/>
    <w:rsid w:val="00DD672B"/>
    <w:rsid w:val="00DD6B4C"/>
    <w:rsid w:val="00DD70D4"/>
    <w:rsid w:val="00DD731F"/>
    <w:rsid w:val="00DD7474"/>
    <w:rsid w:val="00DD7475"/>
    <w:rsid w:val="00DD7788"/>
    <w:rsid w:val="00DD79CE"/>
    <w:rsid w:val="00DD7A39"/>
    <w:rsid w:val="00DD7DCD"/>
    <w:rsid w:val="00DD7F80"/>
    <w:rsid w:val="00DE001B"/>
    <w:rsid w:val="00DE0178"/>
    <w:rsid w:val="00DE0412"/>
    <w:rsid w:val="00DE094D"/>
    <w:rsid w:val="00DE0960"/>
    <w:rsid w:val="00DE0D86"/>
    <w:rsid w:val="00DE0DD8"/>
    <w:rsid w:val="00DE0EC0"/>
    <w:rsid w:val="00DE11A6"/>
    <w:rsid w:val="00DE1317"/>
    <w:rsid w:val="00DE14D5"/>
    <w:rsid w:val="00DE19CF"/>
    <w:rsid w:val="00DE1E25"/>
    <w:rsid w:val="00DE1E95"/>
    <w:rsid w:val="00DE209A"/>
    <w:rsid w:val="00DE2407"/>
    <w:rsid w:val="00DE3D81"/>
    <w:rsid w:val="00DE3DF8"/>
    <w:rsid w:val="00DE3FBF"/>
    <w:rsid w:val="00DE44B2"/>
    <w:rsid w:val="00DE4690"/>
    <w:rsid w:val="00DE46D5"/>
    <w:rsid w:val="00DE4A0D"/>
    <w:rsid w:val="00DE4A3D"/>
    <w:rsid w:val="00DE5D69"/>
    <w:rsid w:val="00DE5DF5"/>
    <w:rsid w:val="00DE5E97"/>
    <w:rsid w:val="00DE619D"/>
    <w:rsid w:val="00DE674A"/>
    <w:rsid w:val="00DE6960"/>
    <w:rsid w:val="00DE6ED6"/>
    <w:rsid w:val="00DE6FFB"/>
    <w:rsid w:val="00DE73A9"/>
    <w:rsid w:val="00DE7665"/>
    <w:rsid w:val="00DE79A9"/>
    <w:rsid w:val="00DE7B8C"/>
    <w:rsid w:val="00DF06D3"/>
    <w:rsid w:val="00DF0A36"/>
    <w:rsid w:val="00DF0AE6"/>
    <w:rsid w:val="00DF0E47"/>
    <w:rsid w:val="00DF11DF"/>
    <w:rsid w:val="00DF15FE"/>
    <w:rsid w:val="00DF1B77"/>
    <w:rsid w:val="00DF1C81"/>
    <w:rsid w:val="00DF1FB4"/>
    <w:rsid w:val="00DF2062"/>
    <w:rsid w:val="00DF233A"/>
    <w:rsid w:val="00DF2421"/>
    <w:rsid w:val="00DF2851"/>
    <w:rsid w:val="00DF30BA"/>
    <w:rsid w:val="00DF3570"/>
    <w:rsid w:val="00DF35C6"/>
    <w:rsid w:val="00DF36C0"/>
    <w:rsid w:val="00DF3704"/>
    <w:rsid w:val="00DF39E9"/>
    <w:rsid w:val="00DF3A3D"/>
    <w:rsid w:val="00DF3A46"/>
    <w:rsid w:val="00DF40D4"/>
    <w:rsid w:val="00DF4184"/>
    <w:rsid w:val="00DF41A2"/>
    <w:rsid w:val="00DF4AAB"/>
    <w:rsid w:val="00DF5103"/>
    <w:rsid w:val="00DF5173"/>
    <w:rsid w:val="00DF5366"/>
    <w:rsid w:val="00DF588C"/>
    <w:rsid w:val="00DF5DCB"/>
    <w:rsid w:val="00DF5F4C"/>
    <w:rsid w:val="00DF6630"/>
    <w:rsid w:val="00DF66B1"/>
    <w:rsid w:val="00DF6A32"/>
    <w:rsid w:val="00DF6E39"/>
    <w:rsid w:val="00DF6F00"/>
    <w:rsid w:val="00DF6F8F"/>
    <w:rsid w:val="00DF7038"/>
    <w:rsid w:val="00DF718C"/>
    <w:rsid w:val="00DF7261"/>
    <w:rsid w:val="00DF79EE"/>
    <w:rsid w:val="00E002E8"/>
    <w:rsid w:val="00E00797"/>
    <w:rsid w:val="00E00B26"/>
    <w:rsid w:val="00E00C98"/>
    <w:rsid w:val="00E00F50"/>
    <w:rsid w:val="00E017DB"/>
    <w:rsid w:val="00E01A13"/>
    <w:rsid w:val="00E01FC4"/>
    <w:rsid w:val="00E02522"/>
    <w:rsid w:val="00E02968"/>
    <w:rsid w:val="00E03028"/>
    <w:rsid w:val="00E03A5F"/>
    <w:rsid w:val="00E03CDC"/>
    <w:rsid w:val="00E03ED0"/>
    <w:rsid w:val="00E0404D"/>
    <w:rsid w:val="00E048FF"/>
    <w:rsid w:val="00E04CE7"/>
    <w:rsid w:val="00E04DEE"/>
    <w:rsid w:val="00E056AF"/>
    <w:rsid w:val="00E05844"/>
    <w:rsid w:val="00E05C07"/>
    <w:rsid w:val="00E0684D"/>
    <w:rsid w:val="00E06893"/>
    <w:rsid w:val="00E06A94"/>
    <w:rsid w:val="00E07047"/>
    <w:rsid w:val="00E07206"/>
    <w:rsid w:val="00E074F5"/>
    <w:rsid w:val="00E07746"/>
    <w:rsid w:val="00E07816"/>
    <w:rsid w:val="00E07A90"/>
    <w:rsid w:val="00E07CBE"/>
    <w:rsid w:val="00E07DC2"/>
    <w:rsid w:val="00E07DFB"/>
    <w:rsid w:val="00E1026F"/>
    <w:rsid w:val="00E102BB"/>
    <w:rsid w:val="00E10569"/>
    <w:rsid w:val="00E10C8F"/>
    <w:rsid w:val="00E111A5"/>
    <w:rsid w:val="00E11715"/>
    <w:rsid w:val="00E11AB9"/>
    <w:rsid w:val="00E11B33"/>
    <w:rsid w:val="00E11E70"/>
    <w:rsid w:val="00E11FB2"/>
    <w:rsid w:val="00E124EE"/>
    <w:rsid w:val="00E1254D"/>
    <w:rsid w:val="00E12EAB"/>
    <w:rsid w:val="00E12F94"/>
    <w:rsid w:val="00E136FB"/>
    <w:rsid w:val="00E13A1C"/>
    <w:rsid w:val="00E14461"/>
    <w:rsid w:val="00E1448E"/>
    <w:rsid w:val="00E1453C"/>
    <w:rsid w:val="00E14B79"/>
    <w:rsid w:val="00E15288"/>
    <w:rsid w:val="00E1542B"/>
    <w:rsid w:val="00E1551C"/>
    <w:rsid w:val="00E159C7"/>
    <w:rsid w:val="00E15F87"/>
    <w:rsid w:val="00E160F1"/>
    <w:rsid w:val="00E16165"/>
    <w:rsid w:val="00E1656E"/>
    <w:rsid w:val="00E1698D"/>
    <w:rsid w:val="00E17178"/>
    <w:rsid w:val="00E1767B"/>
    <w:rsid w:val="00E1774E"/>
    <w:rsid w:val="00E17A46"/>
    <w:rsid w:val="00E17D19"/>
    <w:rsid w:val="00E17EE8"/>
    <w:rsid w:val="00E20075"/>
    <w:rsid w:val="00E20103"/>
    <w:rsid w:val="00E20B66"/>
    <w:rsid w:val="00E211D4"/>
    <w:rsid w:val="00E2170E"/>
    <w:rsid w:val="00E21BEC"/>
    <w:rsid w:val="00E22027"/>
    <w:rsid w:val="00E22830"/>
    <w:rsid w:val="00E229D8"/>
    <w:rsid w:val="00E22A29"/>
    <w:rsid w:val="00E22AE3"/>
    <w:rsid w:val="00E22DCD"/>
    <w:rsid w:val="00E23060"/>
    <w:rsid w:val="00E230C0"/>
    <w:rsid w:val="00E23357"/>
    <w:rsid w:val="00E233D0"/>
    <w:rsid w:val="00E2343B"/>
    <w:rsid w:val="00E2344C"/>
    <w:rsid w:val="00E23492"/>
    <w:rsid w:val="00E235B2"/>
    <w:rsid w:val="00E23D6E"/>
    <w:rsid w:val="00E2460C"/>
    <w:rsid w:val="00E24972"/>
    <w:rsid w:val="00E24BB0"/>
    <w:rsid w:val="00E24F88"/>
    <w:rsid w:val="00E25198"/>
    <w:rsid w:val="00E25ADF"/>
    <w:rsid w:val="00E25D19"/>
    <w:rsid w:val="00E25EDF"/>
    <w:rsid w:val="00E26542"/>
    <w:rsid w:val="00E26566"/>
    <w:rsid w:val="00E26680"/>
    <w:rsid w:val="00E267B1"/>
    <w:rsid w:val="00E2694F"/>
    <w:rsid w:val="00E26C98"/>
    <w:rsid w:val="00E27059"/>
    <w:rsid w:val="00E27BFD"/>
    <w:rsid w:val="00E30941"/>
    <w:rsid w:val="00E30B8B"/>
    <w:rsid w:val="00E30F1F"/>
    <w:rsid w:val="00E319B1"/>
    <w:rsid w:val="00E31D77"/>
    <w:rsid w:val="00E31DDE"/>
    <w:rsid w:val="00E31FE4"/>
    <w:rsid w:val="00E326E9"/>
    <w:rsid w:val="00E32F33"/>
    <w:rsid w:val="00E33071"/>
    <w:rsid w:val="00E332F2"/>
    <w:rsid w:val="00E33C75"/>
    <w:rsid w:val="00E3441A"/>
    <w:rsid w:val="00E34BC9"/>
    <w:rsid w:val="00E34C43"/>
    <w:rsid w:val="00E34F4F"/>
    <w:rsid w:val="00E35071"/>
    <w:rsid w:val="00E350C7"/>
    <w:rsid w:val="00E3511C"/>
    <w:rsid w:val="00E3566E"/>
    <w:rsid w:val="00E3570B"/>
    <w:rsid w:val="00E35EC4"/>
    <w:rsid w:val="00E362D8"/>
    <w:rsid w:val="00E36424"/>
    <w:rsid w:val="00E365CB"/>
    <w:rsid w:val="00E36AA9"/>
    <w:rsid w:val="00E37439"/>
    <w:rsid w:val="00E37A50"/>
    <w:rsid w:val="00E37C8E"/>
    <w:rsid w:val="00E37DA8"/>
    <w:rsid w:val="00E37DA9"/>
    <w:rsid w:val="00E37E3B"/>
    <w:rsid w:val="00E37E80"/>
    <w:rsid w:val="00E40635"/>
    <w:rsid w:val="00E410B8"/>
    <w:rsid w:val="00E412DC"/>
    <w:rsid w:val="00E41520"/>
    <w:rsid w:val="00E415DE"/>
    <w:rsid w:val="00E41FF3"/>
    <w:rsid w:val="00E42030"/>
    <w:rsid w:val="00E4231E"/>
    <w:rsid w:val="00E42979"/>
    <w:rsid w:val="00E42AB3"/>
    <w:rsid w:val="00E43896"/>
    <w:rsid w:val="00E43EB0"/>
    <w:rsid w:val="00E4423D"/>
    <w:rsid w:val="00E44379"/>
    <w:rsid w:val="00E4445F"/>
    <w:rsid w:val="00E444F7"/>
    <w:rsid w:val="00E446AF"/>
    <w:rsid w:val="00E44A0D"/>
    <w:rsid w:val="00E44B49"/>
    <w:rsid w:val="00E45A3C"/>
    <w:rsid w:val="00E45C14"/>
    <w:rsid w:val="00E460AE"/>
    <w:rsid w:val="00E46373"/>
    <w:rsid w:val="00E463FF"/>
    <w:rsid w:val="00E469CE"/>
    <w:rsid w:val="00E46A54"/>
    <w:rsid w:val="00E470D9"/>
    <w:rsid w:val="00E50407"/>
    <w:rsid w:val="00E509EE"/>
    <w:rsid w:val="00E510DF"/>
    <w:rsid w:val="00E516AE"/>
    <w:rsid w:val="00E519EF"/>
    <w:rsid w:val="00E51BDF"/>
    <w:rsid w:val="00E51EE7"/>
    <w:rsid w:val="00E52374"/>
    <w:rsid w:val="00E5368C"/>
    <w:rsid w:val="00E5378A"/>
    <w:rsid w:val="00E53795"/>
    <w:rsid w:val="00E538B6"/>
    <w:rsid w:val="00E539A4"/>
    <w:rsid w:val="00E53B64"/>
    <w:rsid w:val="00E53EEC"/>
    <w:rsid w:val="00E53FD4"/>
    <w:rsid w:val="00E541F2"/>
    <w:rsid w:val="00E5444B"/>
    <w:rsid w:val="00E545CC"/>
    <w:rsid w:val="00E54CF2"/>
    <w:rsid w:val="00E54D39"/>
    <w:rsid w:val="00E5513A"/>
    <w:rsid w:val="00E5528C"/>
    <w:rsid w:val="00E554EE"/>
    <w:rsid w:val="00E5557B"/>
    <w:rsid w:val="00E55646"/>
    <w:rsid w:val="00E5569C"/>
    <w:rsid w:val="00E56E53"/>
    <w:rsid w:val="00E56EDB"/>
    <w:rsid w:val="00E57723"/>
    <w:rsid w:val="00E57C71"/>
    <w:rsid w:val="00E57E01"/>
    <w:rsid w:val="00E6018B"/>
    <w:rsid w:val="00E602EF"/>
    <w:rsid w:val="00E605D4"/>
    <w:rsid w:val="00E608AF"/>
    <w:rsid w:val="00E6097E"/>
    <w:rsid w:val="00E60B40"/>
    <w:rsid w:val="00E60B57"/>
    <w:rsid w:val="00E61377"/>
    <w:rsid w:val="00E6152C"/>
    <w:rsid w:val="00E617A9"/>
    <w:rsid w:val="00E61E90"/>
    <w:rsid w:val="00E623D8"/>
    <w:rsid w:val="00E625EA"/>
    <w:rsid w:val="00E62B45"/>
    <w:rsid w:val="00E62EA2"/>
    <w:rsid w:val="00E6300F"/>
    <w:rsid w:val="00E6308E"/>
    <w:rsid w:val="00E6318E"/>
    <w:rsid w:val="00E6355C"/>
    <w:rsid w:val="00E63D69"/>
    <w:rsid w:val="00E63DC0"/>
    <w:rsid w:val="00E63E1A"/>
    <w:rsid w:val="00E64007"/>
    <w:rsid w:val="00E641CE"/>
    <w:rsid w:val="00E64220"/>
    <w:rsid w:val="00E643F5"/>
    <w:rsid w:val="00E64A67"/>
    <w:rsid w:val="00E64B59"/>
    <w:rsid w:val="00E65093"/>
    <w:rsid w:val="00E65118"/>
    <w:rsid w:val="00E653DA"/>
    <w:rsid w:val="00E664E0"/>
    <w:rsid w:val="00E6659C"/>
    <w:rsid w:val="00E665B0"/>
    <w:rsid w:val="00E66C2F"/>
    <w:rsid w:val="00E66C8B"/>
    <w:rsid w:val="00E66F70"/>
    <w:rsid w:val="00E67780"/>
    <w:rsid w:val="00E67790"/>
    <w:rsid w:val="00E67A4A"/>
    <w:rsid w:val="00E67AA8"/>
    <w:rsid w:val="00E67E91"/>
    <w:rsid w:val="00E702B4"/>
    <w:rsid w:val="00E7058A"/>
    <w:rsid w:val="00E709AE"/>
    <w:rsid w:val="00E70E38"/>
    <w:rsid w:val="00E71172"/>
    <w:rsid w:val="00E71181"/>
    <w:rsid w:val="00E71AC1"/>
    <w:rsid w:val="00E7274A"/>
    <w:rsid w:val="00E7280B"/>
    <w:rsid w:val="00E728F3"/>
    <w:rsid w:val="00E72B5C"/>
    <w:rsid w:val="00E72CB6"/>
    <w:rsid w:val="00E73892"/>
    <w:rsid w:val="00E73AF5"/>
    <w:rsid w:val="00E73DA5"/>
    <w:rsid w:val="00E73E83"/>
    <w:rsid w:val="00E742D2"/>
    <w:rsid w:val="00E742FE"/>
    <w:rsid w:val="00E745AF"/>
    <w:rsid w:val="00E7482C"/>
    <w:rsid w:val="00E74959"/>
    <w:rsid w:val="00E74973"/>
    <w:rsid w:val="00E74A33"/>
    <w:rsid w:val="00E74BB4"/>
    <w:rsid w:val="00E74C01"/>
    <w:rsid w:val="00E74C53"/>
    <w:rsid w:val="00E74F3E"/>
    <w:rsid w:val="00E74F70"/>
    <w:rsid w:val="00E75239"/>
    <w:rsid w:val="00E7533B"/>
    <w:rsid w:val="00E757B0"/>
    <w:rsid w:val="00E757C3"/>
    <w:rsid w:val="00E75D77"/>
    <w:rsid w:val="00E76374"/>
    <w:rsid w:val="00E76669"/>
    <w:rsid w:val="00E76747"/>
    <w:rsid w:val="00E76A41"/>
    <w:rsid w:val="00E76A7C"/>
    <w:rsid w:val="00E76B7B"/>
    <w:rsid w:val="00E76F24"/>
    <w:rsid w:val="00E771A8"/>
    <w:rsid w:val="00E77CDB"/>
    <w:rsid w:val="00E77E27"/>
    <w:rsid w:val="00E77EC0"/>
    <w:rsid w:val="00E80060"/>
    <w:rsid w:val="00E805D6"/>
    <w:rsid w:val="00E806A1"/>
    <w:rsid w:val="00E807CA"/>
    <w:rsid w:val="00E8088F"/>
    <w:rsid w:val="00E80B94"/>
    <w:rsid w:val="00E80BD7"/>
    <w:rsid w:val="00E80E32"/>
    <w:rsid w:val="00E81E0C"/>
    <w:rsid w:val="00E82127"/>
    <w:rsid w:val="00E821A6"/>
    <w:rsid w:val="00E8234E"/>
    <w:rsid w:val="00E830C0"/>
    <w:rsid w:val="00E831E3"/>
    <w:rsid w:val="00E83387"/>
    <w:rsid w:val="00E833B5"/>
    <w:rsid w:val="00E83576"/>
    <w:rsid w:val="00E837F9"/>
    <w:rsid w:val="00E839D8"/>
    <w:rsid w:val="00E83E15"/>
    <w:rsid w:val="00E83FA0"/>
    <w:rsid w:val="00E84049"/>
    <w:rsid w:val="00E842FA"/>
    <w:rsid w:val="00E8442B"/>
    <w:rsid w:val="00E85248"/>
    <w:rsid w:val="00E852EC"/>
    <w:rsid w:val="00E85788"/>
    <w:rsid w:val="00E85864"/>
    <w:rsid w:val="00E8608E"/>
    <w:rsid w:val="00E86388"/>
    <w:rsid w:val="00E8646A"/>
    <w:rsid w:val="00E86516"/>
    <w:rsid w:val="00E867C1"/>
    <w:rsid w:val="00E86B6A"/>
    <w:rsid w:val="00E86C4F"/>
    <w:rsid w:val="00E86E59"/>
    <w:rsid w:val="00E87007"/>
    <w:rsid w:val="00E87069"/>
    <w:rsid w:val="00E872CD"/>
    <w:rsid w:val="00E878D1"/>
    <w:rsid w:val="00E90881"/>
    <w:rsid w:val="00E908E0"/>
    <w:rsid w:val="00E90BFC"/>
    <w:rsid w:val="00E915BB"/>
    <w:rsid w:val="00E9160A"/>
    <w:rsid w:val="00E91B8F"/>
    <w:rsid w:val="00E91FA7"/>
    <w:rsid w:val="00E9303F"/>
    <w:rsid w:val="00E937C4"/>
    <w:rsid w:val="00E93B7A"/>
    <w:rsid w:val="00E93B9F"/>
    <w:rsid w:val="00E93C32"/>
    <w:rsid w:val="00E946DE"/>
    <w:rsid w:val="00E94801"/>
    <w:rsid w:val="00E955C1"/>
    <w:rsid w:val="00E95A2A"/>
    <w:rsid w:val="00E95C1B"/>
    <w:rsid w:val="00E95EDE"/>
    <w:rsid w:val="00E964D1"/>
    <w:rsid w:val="00E964D8"/>
    <w:rsid w:val="00E96633"/>
    <w:rsid w:val="00E9666D"/>
    <w:rsid w:val="00E9698F"/>
    <w:rsid w:val="00E96B98"/>
    <w:rsid w:val="00E96C18"/>
    <w:rsid w:val="00E96D4E"/>
    <w:rsid w:val="00E96FC4"/>
    <w:rsid w:val="00E970BD"/>
    <w:rsid w:val="00E970D0"/>
    <w:rsid w:val="00E97127"/>
    <w:rsid w:val="00E97161"/>
    <w:rsid w:val="00E971CD"/>
    <w:rsid w:val="00E9754D"/>
    <w:rsid w:val="00E979CF"/>
    <w:rsid w:val="00E97ACC"/>
    <w:rsid w:val="00E97FCE"/>
    <w:rsid w:val="00EA0738"/>
    <w:rsid w:val="00EA0A67"/>
    <w:rsid w:val="00EA0D62"/>
    <w:rsid w:val="00EA110A"/>
    <w:rsid w:val="00EA1D8A"/>
    <w:rsid w:val="00EA200A"/>
    <w:rsid w:val="00EA24FE"/>
    <w:rsid w:val="00EA2BCD"/>
    <w:rsid w:val="00EA33F4"/>
    <w:rsid w:val="00EA3A76"/>
    <w:rsid w:val="00EA3F49"/>
    <w:rsid w:val="00EA4413"/>
    <w:rsid w:val="00EA4C3C"/>
    <w:rsid w:val="00EA4D31"/>
    <w:rsid w:val="00EA4EB8"/>
    <w:rsid w:val="00EA4ECB"/>
    <w:rsid w:val="00EA5147"/>
    <w:rsid w:val="00EA5152"/>
    <w:rsid w:val="00EA543F"/>
    <w:rsid w:val="00EA57A7"/>
    <w:rsid w:val="00EA58B0"/>
    <w:rsid w:val="00EA5DFB"/>
    <w:rsid w:val="00EA6477"/>
    <w:rsid w:val="00EA655B"/>
    <w:rsid w:val="00EA68FF"/>
    <w:rsid w:val="00EA6A72"/>
    <w:rsid w:val="00EA6A91"/>
    <w:rsid w:val="00EA6ABC"/>
    <w:rsid w:val="00EA74F5"/>
    <w:rsid w:val="00EA751B"/>
    <w:rsid w:val="00EA774D"/>
    <w:rsid w:val="00EA77B5"/>
    <w:rsid w:val="00EB07CA"/>
    <w:rsid w:val="00EB0C40"/>
    <w:rsid w:val="00EB0D20"/>
    <w:rsid w:val="00EB0DD1"/>
    <w:rsid w:val="00EB1B1B"/>
    <w:rsid w:val="00EB1CC4"/>
    <w:rsid w:val="00EB1CDB"/>
    <w:rsid w:val="00EB1D13"/>
    <w:rsid w:val="00EB1E4D"/>
    <w:rsid w:val="00EB1E97"/>
    <w:rsid w:val="00EB1ECC"/>
    <w:rsid w:val="00EB1FB1"/>
    <w:rsid w:val="00EB20C1"/>
    <w:rsid w:val="00EB22E3"/>
    <w:rsid w:val="00EB2804"/>
    <w:rsid w:val="00EB2FBE"/>
    <w:rsid w:val="00EB33CB"/>
    <w:rsid w:val="00EB3901"/>
    <w:rsid w:val="00EB3934"/>
    <w:rsid w:val="00EB41B4"/>
    <w:rsid w:val="00EB4277"/>
    <w:rsid w:val="00EB42DE"/>
    <w:rsid w:val="00EB430A"/>
    <w:rsid w:val="00EB4831"/>
    <w:rsid w:val="00EB5263"/>
    <w:rsid w:val="00EB5442"/>
    <w:rsid w:val="00EB555F"/>
    <w:rsid w:val="00EB5CF9"/>
    <w:rsid w:val="00EB6264"/>
    <w:rsid w:val="00EB64A7"/>
    <w:rsid w:val="00EB66FB"/>
    <w:rsid w:val="00EB6A46"/>
    <w:rsid w:val="00EB6D1A"/>
    <w:rsid w:val="00EB6E09"/>
    <w:rsid w:val="00EB6F33"/>
    <w:rsid w:val="00EB7425"/>
    <w:rsid w:val="00EB775C"/>
    <w:rsid w:val="00EB7797"/>
    <w:rsid w:val="00EB7D79"/>
    <w:rsid w:val="00EC038B"/>
    <w:rsid w:val="00EC03C1"/>
    <w:rsid w:val="00EC0495"/>
    <w:rsid w:val="00EC0A43"/>
    <w:rsid w:val="00EC12F8"/>
    <w:rsid w:val="00EC13BE"/>
    <w:rsid w:val="00EC17BD"/>
    <w:rsid w:val="00EC189B"/>
    <w:rsid w:val="00EC22D1"/>
    <w:rsid w:val="00EC3289"/>
    <w:rsid w:val="00EC38F2"/>
    <w:rsid w:val="00EC391A"/>
    <w:rsid w:val="00EC3B50"/>
    <w:rsid w:val="00EC40D4"/>
    <w:rsid w:val="00EC47C3"/>
    <w:rsid w:val="00EC4960"/>
    <w:rsid w:val="00EC49F0"/>
    <w:rsid w:val="00EC4BB3"/>
    <w:rsid w:val="00EC4CFC"/>
    <w:rsid w:val="00EC4E89"/>
    <w:rsid w:val="00EC5085"/>
    <w:rsid w:val="00EC50B1"/>
    <w:rsid w:val="00EC512A"/>
    <w:rsid w:val="00EC5341"/>
    <w:rsid w:val="00EC6244"/>
    <w:rsid w:val="00EC6540"/>
    <w:rsid w:val="00EC6DDD"/>
    <w:rsid w:val="00EC708D"/>
    <w:rsid w:val="00EC7D0D"/>
    <w:rsid w:val="00EC7F26"/>
    <w:rsid w:val="00ED0793"/>
    <w:rsid w:val="00ED09E3"/>
    <w:rsid w:val="00ED09F2"/>
    <w:rsid w:val="00ED0EB5"/>
    <w:rsid w:val="00ED152B"/>
    <w:rsid w:val="00ED1EF3"/>
    <w:rsid w:val="00ED1FD4"/>
    <w:rsid w:val="00ED21DD"/>
    <w:rsid w:val="00ED234F"/>
    <w:rsid w:val="00ED28DD"/>
    <w:rsid w:val="00ED2C8E"/>
    <w:rsid w:val="00ED35E4"/>
    <w:rsid w:val="00ED3659"/>
    <w:rsid w:val="00ED42B8"/>
    <w:rsid w:val="00ED4F16"/>
    <w:rsid w:val="00ED5189"/>
    <w:rsid w:val="00ED519C"/>
    <w:rsid w:val="00ED542A"/>
    <w:rsid w:val="00ED559A"/>
    <w:rsid w:val="00ED5707"/>
    <w:rsid w:val="00ED5E12"/>
    <w:rsid w:val="00ED6211"/>
    <w:rsid w:val="00ED6425"/>
    <w:rsid w:val="00ED6A17"/>
    <w:rsid w:val="00ED73BE"/>
    <w:rsid w:val="00ED7522"/>
    <w:rsid w:val="00ED7BD5"/>
    <w:rsid w:val="00EE0035"/>
    <w:rsid w:val="00EE0233"/>
    <w:rsid w:val="00EE03D9"/>
    <w:rsid w:val="00EE042F"/>
    <w:rsid w:val="00EE06DB"/>
    <w:rsid w:val="00EE085D"/>
    <w:rsid w:val="00EE0ECE"/>
    <w:rsid w:val="00EE1889"/>
    <w:rsid w:val="00EE1C45"/>
    <w:rsid w:val="00EE1CB0"/>
    <w:rsid w:val="00EE217B"/>
    <w:rsid w:val="00EE2522"/>
    <w:rsid w:val="00EE25D6"/>
    <w:rsid w:val="00EE3376"/>
    <w:rsid w:val="00EE395B"/>
    <w:rsid w:val="00EE3BD1"/>
    <w:rsid w:val="00EE3DE3"/>
    <w:rsid w:val="00EE3E82"/>
    <w:rsid w:val="00EE408A"/>
    <w:rsid w:val="00EE4100"/>
    <w:rsid w:val="00EE41D8"/>
    <w:rsid w:val="00EE4498"/>
    <w:rsid w:val="00EE455A"/>
    <w:rsid w:val="00EE4729"/>
    <w:rsid w:val="00EE4C66"/>
    <w:rsid w:val="00EE5335"/>
    <w:rsid w:val="00EE575C"/>
    <w:rsid w:val="00EE575E"/>
    <w:rsid w:val="00EE5A4F"/>
    <w:rsid w:val="00EE5F51"/>
    <w:rsid w:val="00EE6A6F"/>
    <w:rsid w:val="00EE71BF"/>
    <w:rsid w:val="00EE7B1D"/>
    <w:rsid w:val="00EE7BC4"/>
    <w:rsid w:val="00EE7DC9"/>
    <w:rsid w:val="00EE7EDA"/>
    <w:rsid w:val="00EF04C2"/>
    <w:rsid w:val="00EF0B0D"/>
    <w:rsid w:val="00EF0DEC"/>
    <w:rsid w:val="00EF1200"/>
    <w:rsid w:val="00EF1235"/>
    <w:rsid w:val="00EF171E"/>
    <w:rsid w:val="00EF18CC"/>
    <w:rsid w:val="00EF1DAC"/>
    <w:rsid w:val="00EF1F8E"/>
    <w:rsid w:val="00EF211C"/>
    <w:rsid w:val="00EF25C9"/>
    <w:rsid w:val="00EF2EF3"/>
    <w:rsid w:val="00EF33FF"/>
    <w:rsid w:val="00EF3B6A"/>
    <w:rsid w:val="00EF3ECF"/>
    <w:rsid w:val="00EF49D5"/>
    <w:rsid w:val="00EF4D43"/>
    <w:rsid w:val="00EF553E"/>
    <w:rsid w:val="00EF566D"/>
    <w:rsid w:val="00EF58D9"/>
    <w:rsid w:val="00EF674B"/>
    <w:rsid w:val="00EF68FF"/>
    <w:rsid w:val="00EF6B84"/>
    <w:rsid w:val="00EF7FE8"/>
    <w:rsid w:val="00F00344"/>
    <w:rsid w:val="00F0034E"/>
    <w:rsid w:val="00F004F1"/>
    <w:rsid w:val="00F00A5E"/>
    <w:rsid w:val="00F00C74"/>
    <w:rsid w:val="00F017C0"/>
    <w:rsid w:val="00F01938"/>
    <w:rsid w:val="00F01A80"/>
    <w:rsid w:val="00F01B2D"/>
    <w:rsid w:val="00F01C72"/>
    <w:rsid w:val="00F01DCC"/>
    <w:rsid w:val="00F02358"/>
    <w:rsid w:val="00F02445"/>
    <w:rsid w:val="00F02E04"/>
    <w:rsid w:val="00F03181"/>
    <w:rsid w:val="00F037FD"/>
    <w:rsid w:val="00F03A08"/>
    <w:rsid w:val="00F03CFA"/>
    <w:rsid w:val="00F040C7"/>
    <w:rsid w:val="00F04DF7"/>
    <w:rsid w:val="00F05884"/>
    <w:rsid w:val="00F05C61"/>
    <w:rsid w:val="00F06069"/>
    <w:rsid w:val="00F061BE"/>
    <w:rsid w:val="00F0620F"/>
    <w:rsid w:val="00F069E5"/>
    <w:rsid w:val="00F06C97"/>
    <w:rsid w:val="00F06D8D"/>
    <w:rsid w:val="00F06F0D"/>
    <w:rsid w:val="00F06FC3"/>
    <w:rsid w:val="00F073FE"/>
    <w:rsid w:val="00F074CA"/>
    <w:rsid w:val="00F074DF"/>
    <w:rsid w:val="00F076ED"/>
    <w:rsid w:val="00F0770B"/>
    <w:rsid w:val="00F0788B"/>
    <w:rsid w:val="00F10055"/>
    <w:rsid w:val="00F1082B"/>
    <w:rsid w:val="00F10962"/>
    <w:rsid w:val="00F10A1E"/>
    <w:rsid w:val="00F10DA7"/>
    <w:rsid w:val="00F10EEC"/>
    <w:rsid w:val="00F10F6A"/>
    <w:rsid w:val="00F110A6"/>
    <w:rsid w:val="00F11209"/>
    <w:rsid w:val="00F115A6"/>
    <w:rsid w:val="00F1187E"/>
    <w:rsid w:val="00F122D1"/>
    <w:rsid w:val="00F1233E"/>
    <w:rsid w:val="00F1278F"/>
    <w:rsid w:val="00F12AA0"/>
    <w:rsid w:val="00F12C4E"/>
    <w:rsid w:val="00F12F7B"/>
    <w:rsid w:val="00F1306C"/>
    <w:rsid w:val="00F132A9"/>
    <w:rsid w:val="00F13660"/>
    <w:rsid w:val="00F1393D"/>
    <w:rsid w:val="00F13BAD"/>
    <w:rsid w:val="00F13DA6"/>
    <w:rsid w:val="00F142E1"/>
    <w:rsid w:val="00F144DE"/>
    <w:rsid w:val="00F1484B"/>
    <w:rsid w:val="00F1505D"/>
    <w:rsid w:val="00F15108"/>
    <w:rsid w:val="00F15182"/>
    <w:rsid w:val="00F155FD"/>
    <w:rsid w:val="00F15744"/>
    <w:rsid w:val="00F1594F"/>
    <w:rsid w:val="00F15AF7"/>
    <w:rsid w:val="00F15B5A"/>
    <w:rsid w:val="00F15CDF"/>
    <w:rsid w:val="00F160E0"/>
    <w:rsid w:val="00F161A3"/>
    <w:rsid w:val="00F161AF"/>
    <w:rsid w:val="00F169C9"/>
    <w:rsid w:val="00F1720F"/>
    <w:rsid w:val="00F175A5"/>
    <w:rsid w:val="00F17707"/>
    <w:rsid w:val="00F1789C"/>
    <w:rsid w:val="00F17B80"/>
    <w:rsid w:val="00F2069F"/>
    <w:rsid w:val="00F20BFB"/>
    <w:rsid w:val="00F20D05"/>
    <w:rsid w:val="00F20DEF"/>
    <w:rsid w:val="00F212C3"/>
    <w:rsid w:val="00F21573"/>
    <w:rsid w:val="00F218BC"/>
    <w:rsid w:val="00F21CAF"/>
    <w:rsid w:val="00F21CD4"/>
    <w:rsid w:val="00F22127"/>
    <w:rsid w:val="00F2232F"/>
    <w:rsid w:val="00F225ED"/>
    <w:rsid w:val="00F22B07"/>
    <w:rsid w:val="00F23063"/>
    <w:rsid w:val="00F23166"/>
    <w:rsid w:val="00F232BE"/>
    <w:rsid w:val="00F2373C"/>
    <w:rsid w:val="00F23B2A"/>
    <w:rsid w:val="00F23CB8"/>
    <w:rsid w:val="00F23E60"/>
    <w:rsid w:val="00F2413D"/>
    <w:rsid w:val="00F243D0"/>
    <w:rsid w:val="00F24E3E"/>
    <w:rsid w:val="00F24FE0"/>
    <w:rsid w:val="00F252D5"/>
    <w:rsid w:val="00F25A91"/>
    <w:rsid w:val="00F25A94"/>
    <w:rsid w:val="00F25DAF"/>
    <w:rsid w:val="00F25E41"/>
    <w:rsid w:val="00F26359"/>
    <w:rsid w:val="00F26598"/>
    <w:rsid w:val="00F26801"/>
    <w:rsid w:val="00F26A57"/>
    <w:rsid w:val="00F26C08"/>
    <w:rsid w:val="00F26DC3"/>
    <w:rsid w:val="00F27D30"/>
    <w:rsid w:val="00F30F61"/>
    <w:rsid w:val="00F30FF5"/>
    <w:rsid w:val="00F31334"/>
    <w:rsid w:val="00F318CA"/>
    <w:rsid w:val="00F31CC9"/>
    <w:rsid w:val="00F321C0"/>
    <w:rsid w:val="00F3265C"/>
    <w:rsid w:val="00F326C9"/>
    <w:rsid w:val="00F3293A"/>
    <w:rsid w:val="00F32DB6"/>
    <w:rsid w:val="00F3327E"/>
    <w:rsid w:val="00F3361D"/>
    <w:rsid w:val="00F33801"/>
    <w:rsid w:val="00F3397B"/>
    <w:rsid w:val="00F33C40"/>
    <w:rsid w:val="00F33F9E"/>
    <w:rsid w:val="00F3403B"/>
    <w:rsid w:val="00F340F9"/>
    <w:rsid w:val="00F34216"/>
    <w:rsid w:val="00F34418"/>
    <w:rsid w:val="00F34B3A"/>
    <w:rsid w:val="00F35028"/>
    <w:rsid w:val="00F3532C"/>
    <w:rsid w:val="00F359FD"/>
    <w:rsid w:val="00F360CA"/>
    <w:rsid w:val="00F36607"/>
    <w:rsid w:val="00F36854"/>
    <w:rsid w:val="00F36C1C"/>
    <w:rsid w:val="00F375C7"/>
    <w:rsid w:val="00F378E5"/>
    <w:rsid w:val="00F3795C"/>
    <w:rsid w:val="00F37B4E"/>
    <w:rsid w:val="00F37D02"/>
    <w:rsid w:val="00F37E7D"/>
    <w:rsid w:val="00F40290"/>
    <w:rsid w:val="00F40620"/>
    <w:rsid w:val="00F40F21"/>
    <w:rsid w:val="00F40F2E"/>
    <w:rsid w:val="00F41D4A"/>
    <w:rsid w:val="00F41ED9"/>
    <w:rsid w:val="00F42B0D"/>
    <w:rsid w:val="00F42E67"/>
    <w:rsid w:val="00F42FC7"/>
    <w:rsid w:val="00F43924"/>
    <w:rsid w:val="00F439AC"/>
    <w:rsid w:val="00F439DF"/>
    <w:rsid w:val="00F43A67"/>
    <w:rsid w:val="00F43B0D"/>
    <w:rsid w:val="00F44006"/>
    <w:rsid w:val="00F44721"/>
    <w:rsid w:val="00F447BE"/>
    <w:rsid w:val="00F44DD8"/>
    <w:rsid w:val="00F44F19"/>
    <w:rsid w:val="00F4539F"/>
    <w:rsid w:val="00F456C1"/>
    <w:rsid w:val="00F4581A"/>
    <w:rsid w:val="00F459E7"/>
    <w:rsid w:val="00F45F73"/>
    <w:rsid w:val="00F4699E"/>
    <w:rsid w:val="00F46B2B"/>
    <w:rsid w:val="00F46B7B"/>
    <w:rsid w:val="00F46B86"/>
    <w:rsid w:val="00F46E1D"/>
    <w:rsid w:val="00F46FDD"/>
    <w:rsid w:val="00F47001"/>
    <w:rsid w:val="00F473A0"/>
    <w:rsid w:val="00F478FF"/>
    <w:rsid w:val="00F4796C"/>
    <w:rsid w:val="00F47D2E"/>
    <w:rsid w:val="00F5001B"/>
    <w:rsid w:val="00F502F9"/>
    <w:rsid w:val="00F503EC"/>
    <w:rsid w:val="00F5042F"/>
    <w:rsid w:val="00F50A2D"/>
    <w:rsid w:val="00F51107"/>
    <w:rsid w:val="00F51599"/>
    <w:rsid w:val="00F515E8"/>
    <w:rsid w:val="00F51A22"/>
    <w:rsid w:val="00F51AD7"/>
    <w:rsid w:val="00F51BD0"/>
    <w:rsid w:val="00F51D1C"/>
    <w:rsid w:val="00F52282"/>
    <w:rsid w:val="00F52320"/>
    <w:rsid w:val="00F527EC"/>
    <w:rsid w:val="00F529F0"/>
    <w:rsid w:val="00F52CD1"/>
    <w:rsid w:val="00F5372E"/>
    <w:rsid w:val="00F53767"/>
    <w:rsid w:val="00F53822"/>
    <w:rsid w:val="00F53C5D"/>
    <w:rsid w:val="00F54025"/>
    <w:rsid w:val="00F541F4"/>
    <w:rsid w:val="00F54473"/>
    <w:rsid w:val="00F54D0F"/>
    <w:rsid w:val="00F55C00"/>
    <w:rsid w:val="00F5613C"/>
    <w:rsid w:val="00F563FA"/>
    <w:rsid w:val="00F56882"/>
    <w:rsid w:val="00F56ECD"/>
    <w:rsid w:val="00F56F45"/>
    <w:rsid w:val="00F56F46"/>
    <w:rsid w:val="00F56F72"/>
    <w:rsid w:val="00F5714D"/>
    <w:rsid w:val="00F57332"/>
    <w:rsid w:val="00F57714"/>
    <w:rsid w:val="00F5780E"/>
    <w:rsid w:val="00F57A41"/>
    <w:rsid w:val="00F601E2"/>
    <w:rsid w:val="00F6066F"/>
    <w:rsid w:val="00F60969"/>
    <w:rsid w:val="00F61385"/>
    <w:rsid w:val="00F61432"/>
    <w:rsid w:val="00F6192C"/>
    <w:rsid w:val="00F61E37"/>
    <w:rsid w:val="00F621EF"/>
    <w:rsid w:val="00F6265E"/>
    <w:rsid w:val="00F62ADE"/>
    <w:rsid w:val="00F62B22"/>
    <w:rsid w:val="00F62C08"/>
    <w:rsid w:val="00F62CB3"/>
    <w:rsid w:val="00F6304B"/>
    <w:rsid w:val="00F63364"/>
    <w:rsid w:val="00F63742"/>
    <w:rsid w:val="00F6395F"/>
    <w:rsid w:val="00F63985"/>
    <w:rsid w:val="00F64D8C"/>
    <w:rsid w:val="00F64DA1"/>
    <w:rsid w:val="00F65311"/>
    <w:rsid w:val="00F65DCC"/>
    <w:rsid w:val="00F65DFB"/>
    <w:rsid w:val="00F65E1B"/>
    <w:rsid w:val="00F66214"/>
    <w:rsid w:val="00F66217"/>
    <w:rsid w:val="00F665E6"/>
    <w:rsid w:val="00F66845"/>
    <w:rsid w:val="00F670B5"/>
    <w:rsid w:val="00F67463"/>
    <w:rsid w:val="00F675C7"/>
    <w:rsid w:val="00F676D9"/>
    <w:rsid w:val="00F67744"/>
    <w:rsid w:val="00F6797F"/>
    <w:rsid w:val="00F67C45"/>
    <w:rsid w:val="00F67C6A"/>
    <w:rsid w:val="00F67C83"/>
    <w:rsid w:val="00F702AC"/>
    <w:rsid w:val="00F704E5"/>
    <w:rsid w:val="00F70510"/>
    <w:rsid w:val="00F718CD"/>
    <w:rsid w:val="00F7191D"/>
    <w:rsid w:val="00F71B66"/>
    <w:rsid w:val="00F72035"/>
    <w:rsid w:val="00F72402"/>
    <w:rsid w:val="00F7243B"/>
    <w:rsid w:val="00F7253F"/>
    <w:rsid w:val="00F7257D"/>
    <w:rsid w:val="00F72648"/>
    <w:rsid w:val="00F726FA"/>
    <w:rsid w:val="00F73339"/>
    <w:rsid w:val="00F73841"/>
    <w:rsid w:val="00F73BEF"/>
    <w:rsid w:val="00F73EE5"/>
    <w:rsid w:val="00F74253"/>
    <w:rsid w:val="00F7434F"/>
    <w:rsid w:val="00F746C3"/>
    <w:rsid w:val="00F74E0E"/>
    <w:rsid w:val="00F74E29"/>
    <w:rsid w:val="00F74E35"/>
    <w:rsid w:val="00F74E5E"/>
    <w:rsid w:val="00F75694"/>
    <w:rsid w:val="00F75898"/>
    <w:rsid w:val="00F75ACF"/>
    <w:rsid w:val="00F75B95"/>
    <w:rsid w:val="00F75C0E"/>
    <w:rsid w:val="00F7618B"/>
    <w:rsid w:val="00F76205"/>
    <w:rsid w:val="00F765CD"/>
    <w:rsid w:val="00F76694"/>
    <w:rsid w:val="00F769CA"/>
    <w:rsid w:val="00F76A33"/>
    <w:rsid w:val="00F76DFE"/>
    <w:rsid w:val="00F76E6E"/>
    <w:rsid w:val="00F76EC1"/>
    <w:rsid w:val="00F772DC"/>
    <w:rsid w:val="00F773BA"/>
    <w:rsid w:val="00F775C0"/>
    <w:rsid w:val="00F775F8"/>
    <w:rsid w:val="00F77708"/>
    <w:rsid w:val="00F77C16"/>
    <w:rsid w:val="00F80F48"/>
    <w:rsid w:val="00F8111E"/>
    <w:rsid w:val="00F81A08"/>
    <w:rsid w:val="00F81C50"/>
    <w:rsid w:val="00F81DBB"/>
    <w:rsid w:val="00F82446"/>
    <w:rsid w:val="00F82A6B"/>
    <w:rsid w:val="00F82C1B"/>
    <w:rsid w:val="00F8326E"/>
    <w:rsid w:val="00F836DA"/>
    <w:rsid w:val="00F84574"/>
    <w:rsid w:val="00F84749"/>
    <w:rsid w:val="00F8482B"/>
    <w:rsid w:val="00F8529E"/>
    <w:rsid w:val="00F852D0"/>
    <w:rsid w:val="00F8530D"/>
    <w:rsid w:val="00F854A9"/>
    <w:rsid w:val="00F8563E"/>
    <w:rsid w:val="00F8587D"/>
    <w:rsid w:val="00F85AF0"/>
    <w:rsid w:val="00F85EEC"/>
    <w:rsid w:val="00F863D3"/>
    <w:rsid w:val="00F86434"/>
    <w:rsid w:val="00F864D4"/>
    <w:rsid w:val="00F86628"/>
    <w:rsid w:val="00F866CC"/>
    <w:rsid w:val="00F86B5B"/>
    <w:rsid w:val="00F86C7C"/>
    <w:rsid w:val="00F86EFD"/>
    <w:rsid w:val="00F8720D"/>
    <w:rsid w:val="00F875DD"/>
    <w:rsid w:val="00F87B12"/>
    <w:rsid w:val="00F87B39"/>
    <w:rsid w:val="00F87E63"/>
    <w:rsid w:val="00F90081"/>
    <w:rsid w:val="00F90380"/>
    <w:rsid w:val="00F90F36"/>
    <w:rsid w:val="00F91838"/>
    <w:rsid w:val="00F919D5"/>
    <w:rsid w:val="00F91E03"/>
    <w:rsid w:val="00F921F4"/>
    <w:rsid w:val="00F92ED3"/>
    <w:rsid w:val="00F931D5"/>
    <w:rsid w:val="00F931F3"/>
    <w:rsid w:val="00F93538"/>
    <w:rsid w:val="00F936A8"/>
    <w:rsid w:val="00F93849"/>
    <w:rsid w:val="00F93E2E"/>
    <w:rsid w:val="00F942A1"/>
    <w:rsid w:val="00F943C4"/>
    <w:rsid w:val="00F94500"/>
    <w:rsid w:val="00F947BC"/>
    <w:rsid w:val="00F94890"/>
    <w:rsid w:val="00F94A15"/>
    <w:rsid w:val="00F94C1E"/>
    <w:rsid w:val="00F94FC5"/>
    <w:rsid w:val="00F953CA"/>
    <w:rsid w:val="00F956C0"/>
    <w:rsid w:val="00F95712"/>
    <w:rsid w:val="00F957C1"/>
    <w:rsid w:val="00F95887"/>
    <w:rsid w:val="00F95FB4"/>
    <w:rsid w:val="00F963AF"/>
    <w:rsid w:val="00F9659D"/>
    <w:rsid w:val="00F9668C"/>
    <w:rsid w:val="00F96D18"/>
    <w:rsid w:val="00F973EF"/>
    <w:rsid w:val="00F97451"/>
    <w:rsid w:val="00F975A9"/>
    <w:rsid w:val="00F97860"/>
    <w:rsid w:val="00F97B92"/>
    <w:rsid w:val="00F97BA9"/>
    <w:rsid w:val="00F97C43"/>
    <w:rsid w:val="00F97CB0"/>
    <w:rsid w:val="00F97E0E"/>
    <w:rsid w:val="00FA0119"/>
    <w:rsid w:val="00FA0370"/>
    <w:rsid w:val="00FA0542"/>
    <w:rsid w:val="00FA112A"/>
    <w:rsid w:val="00FA1C1E"/>
    <w:rsid w:val="00FA1C22"/>
    <w:rsid w:val="00FA1DF2"/>
    <w:rsid w:val="00FA1FB6"/>
    <w:rsid w:val="00FA2778"/>
    <w:rsid w:val="00FA2837"/>
    <w:rsid w:val="00FA2C46"/>
    <w:rsid w:val="00FA3026"/>
    <w:rsid w:val="00FA31A3"/>
    <w:rsid w:val="00FA3622"/>
    <w:rsid w:val="00FA3823"/>
    <w:rsid w:val="00FA387E"/>
    <w:rsid w:val="00FA38A9"/>
    <w:rsid w:val="00FA3BB7"/>
    <w:rsid w:val="00FA3FC5"/>
    <w:rsid w:val="00FA4075"/>
    <w:rsid w:val="00FA41E3"/>
    <w:rsid w:val="00FA496C"/>
    <w:rsid w:val="00FA4A8B"/>
    <w:rsid w:val="00FA4B6B"/>
    <w:rsid w:val="00FA4FFD"/>
    <w:rsid w:val="00FA51EA"/>
    <w:rsid w:val="00FA5490"/>
    <w:rsid w:val="00FA5BE3"/>
    <w:rsid w:val="00FA6173"/>
    <w:rsid w:val="00FA6185"/>
    <w:rsid w:val="00FA6397"/>
    <w:rsid w:val="00FA63A3"/>
    <w:rsid w:val="00FA640B"/>
    <w:rsid w:val="00FA64D5"/>
    <w:rsid w:val="00FA6633"/>
    <w:rsid w:val="00FA67A1"/>
    <w:rsid w:val="00FA6C5E"/>
    <w:rsid w:val="00FA6CCC"/>
    <w:rsid w:val="00FA6E51"/>
    <w:rsid w:val="00FA6EE9"/>
    <w:rsid w:val="00FA6FC6"/>
    <w:rsid w:val="00FA732C"/>
    <w:rsid w:val="00FA759C"/>
    <w:rsid w:val="00FA782E"/>
    <w:rsid w:val="00FA7CF7"/>
    <w:rsid w:val="00FB0B52"/>
    <w:rsid w:val="00FB0B88"/>
    <w:rsid w:val="00FB1041"/>
    <w:rsid w:val="00FB11F3"/>
    <w:rsid w:val="00FB14C2"/>
    <w:rsid w:val="00FB17AB"/>
    <w:rsid w:val="00FB1C66"/>
    <w:rsid w:val="00FB1EF3"/>
    <w:rsid w:val="00FB24EF"/>
    <w:rsid w:val="00FB24F8"/>
    <w:rsid w:val="00FB2541"/>
    <w:rsid w:val="00FB25FA"/>
    <w:rsid w:val="00FB2B1D"/>
    <w:rsid w:val="00FB2C5C"/>
    <w:rsid w:val="00FB2EBD"/>
    <w:rsid w:val="00FB315A"/>
    <w:rsid w:val="00FB36E4"/>
    <w:rsid w:val="00FB3BD3"/>
    <w:rsid w:val="00FB3F58"/>
    <w:rsid w:val="00FB4218"/>
    <w:rsid w:val="00FB446C"/>
    <w:rsid w:val="00FB448F"/>
    <w:rsid w:val="00FB466C"/>
    <w:rsid w:val="00FB4851"/>
    <w:rsid w:val="00FB4A50"/>
    <w:rsid w:val="00FB4AA2"/>
    <w:rsid w:val="00FB504A"/>
    <w:rsid w:val="00FB56A3"/>
    <w:rsid w:val="00FB5B0B"/>
    <w:rsid w:val="00FB6058"/>
    <w:rsid w:val="00FB60C3"/>
    <w:rsid w:val="00FB624D"/>
    <w:rsid w:val="00FB63DC"/>
    <w:rsid w:val="00FB664C"/>
    <w:rsid w:val="00FB6670"/>
    <w:rsid w:val="00FB6764"/>
    <w:rsid w:val="00FB68A9"/>
    <w:rsid w:val="00FB6AA0"/>
    <w:rsid w:val="00FB6EAB"/>
    <w:rsid w:val="00FB76E1"/>
    <w:rsid w:val="00FB77B5"/>
    <w:rsid w:val="00FC0621"/>
    <w:rsid w:val="00FC09B6"/>
    <w:rsid w:val="00FC0B2A"/>
    <w:rsid w:val="00FC0BD4"/>
    <w:rsid w:val="00FC0C72"/>
    <w:rsid w:val="00FC10C7"/>
    <w:rsid w:val="00FC1FD4"/>
    <w:rsid w:val="00FC203E"/>
    <w:rsid w:val="00FC2467"/>
    <w:rsid w:val="00FC27BB"/>
    <w:rsid w:val="00FC291B"/>
    <w:rsid w:val="00FC2AEC"/>
    <w:rsid w:val="00FC30B1"/>
    <w:rsid w:val="00FC30F9"/>
    <w:rsid w:val="00FC360D"/>
    <w:rsid w:val="00FC3D19"/>
    <w:rsid w:val="00FC4130"/>
    <w:rsid w:val="00FC4489"/>
    <w:rsid w:val="00FC48D7"/>
    <w:rsid w:val="00FC4C7A"/>
    <w:rsid w:val="00FC4D66"/>
    <w:rsid w:val="00FC506C"/>
    <w:rsid w:val="00FC557A"/>
    <w:rsid w:val="00FC55EE"/>
    <w:rsid w:val="00FC59C0"/>
    <w:rsid w:val="00FC60CB"/>
    <w:rsid w:val="00FC60D1"/>
    <w:rsid w:val="00FC62A7"/>
    <w:rsid w:val="00FC6383"/>
    <w:rsid w:val="00FC6514"/>
    <w:rsid w:val="00FC72C9"/>
    <w:rsid w:val="00FC734E"/>
    <w:rsid w:val="00FC7590"/>
    <w:rsid w:val="00FC7679"/>
    <w:rsid w:val="00FC79BD"/>
    <w:rsid w:val="00FC7ABB"/>
    <w:rsid w:val="00FC7BE4"/>
    <w:rsid w:val="00FC7CF9"/>
    <w:rsid w:val="00FD0089"/>
    <w:rsid w:val="00FD0393"/>
    <w:rsid w:val="00FD03EA"/>
    <w:rsid w:val="00FD0763"/>
    <w:rsid w:val="00FD08E4"/>
    <w:rsid w:val="00FD09A2"/>
    <w:rsid w:val="00FD0BE0"/>
    <w:rsid w:val="00FD1591"/>
    <w:rsid w:val="00FD1A66"/>
    <w:rsid w:val="00FD2B2E"/>
    <w:rsid w:val="00FD3103"/>
    <w:rsid w:val="00FD36BA"/>
    <w:rsid w:val="00FD3A33"/>
    <w:rsid w:val="00FD3FF1"/>
    <w:rsid w:val="00FD4298"/>
    <w:rsid w:val="00FD4488"/>
    <w:rsid w:val="00FD465C"/>
    <w:rsid w:val="00FD49E5"/>
    <w:rsid w:val="00FD4B87"/>
    <w:rsid w:val="00FD4F34"/>
    <w:rsid w:val="00FD5294"/>
    <w:rsid w:val="00FD53D9"/>
    <w:rsid w:val="00FD551F"/>
    <w:rsid w:val="00FD5776"/>
    <w:rsid w:val="00FD5DFC"/>
    <w:rsid w:val="00FD6059"/>
    <w:rsid w:val="00FD61B1"/>
    <w:rsid w:val="00FD6CCC"/>
    <w:rsid w:val="00FD71C5"/>
    <w:rsid w:val="00FD73F2"/>
    <w:rsid w:val="00FD741D"/>
    <w:rsid w:val="00FD7579"/>
    <w:rsid w:val="00FD757F"/>
    <w:rsid w:val="00FD79E3"/>
    <w:rsid w:val="00FD7C1D"/>
    <w:rsid w:val="00FE0D7C"/>
    <w:rsid w:val="00FE10A6"/>
    <w:rsid w:val="00FE199C"/>
    <w:rsid w:val="00FE1A70"/>
    <w:rsid w:val="00FE1B52"/>
    <w:rsid w:val="00FE214C"/>
    <w:rsid w:val="00FE26B1"/>
    <w:rsid w:val="00FE2B4D"/>
    <w:rsid w:val="00FE2E15"/>
    <w:rsid w:val="00FE3296"/>
    <w:rsid w:val="00FE390A"/>
    <w:rsid w:val="00FE3A12"/>
    <w:rsid w:val="00FE3B4D"/>
    <w:rsid w:val="00FE3D43"/>
    <w:rsid w:val="00FE4210"/>
    <w:rsid w:val="00FE457B"/>
    <w:rsid w:val="00FE460F"/>
    <w:rsid w:val="00FE47A2"/>
    <w:rsid w:val="00FE50BD"/>
    <w:rsid w:val="00FE543E"/>
    <w:rsid w:val="00FE54C9"/>
    <w:rsid w:val="00FE582B"/>
    <w:rsid w:val="00FE5E96"/>
    <w:rsid w:val="00FE626E"/>
    <w:rsid w:val="00FE727E"/>
    <w:rsid w:val="00FE76FE"/>
    <w:rsid w:val="00FE77F5"/>
    <w:rsid w:val="00FE7898"/>
    <w:rsid w:val="00FE7C25"/>
    <w:rsid w:val="00FE7D70"/>
    <w:rsid w:val="00FE7EFA"/>
    <w:rsid w:val="00FF01B2"/>
    <w:rsid w:val="00FF04EB"/>
    <w:rsid w:val="00FF09A3"/>
    <w:rsid w:val="00FF150B"/>
    <w:rsid w:val="00FF1530"/>
    <w:rsid w:val="00FF1687"/>
    <w:rsid w:val="00FF1B42"/>
    <w:rsid w:val="00FF1DD4"/>
    <w:rsid w:val="00FF201C"/>
    <w:rsid w:val="00FF2240"/>
    <w:rsid w:val="00FF255E"/>
    <w:rsid w:val="00FF28DF"/>
    <w:rsid w:val="00FF2A3E"/>
    <w:rsid w:val="00FF2B6E"/>
    <w:rsid w:val="00FF2E67"/>
    <w:rsid w:val="00FF2FD2"/>
    <w:rsid w:val="00FF31FD"/>
    <w:rsid w:val="00FF33B0"/>
    <w:rsid w:val="00FF3CD5"/>
    <w:rsid w:val="00FF3FA0"/>
    <w:rsid w:val="00FF40F8"/>
    <w:rsid w:val="00FF432A"/>
    <w:rsid w:val="00FF44A2"/>
    <w:rsid w:val="00FF481E"/>
    <w:rsid w:val="00FF48B9"/>
    <w:rsid w:val="00FF4ADF"/>
    <w:rsid w:val="00FF4FE4"/>
    <w:rsid w:val="00FF4FFB"/>
    <w:rsid w:val="00FF5722"/>
    <w:rsid w:val="00FF5A89"/>
    <w:rsid w:val="00FF5BD6"/>
    <w:rsid w:val="00FF64F0"/>
    <w:rsid w:val="00FF6CFE"/>
    <w:rsid w:val="00FF6E7B"/>
    <w:rsid w:val="00FF70CE"/>
    <w:rsid w:val="00FF72CA"/>
    <w:rsid w:val="00FF73EF"/>
    <w:rsid w:val="00FF769E"/>
    <w:rsid w:val="00FF7877"/>
    <w:rsid w:val="00FF7A30"/>
    <w:rsid w:val="00FF7C8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617C3D"/>
  <w15:chartTrackingRefBased/>
  <w15:docId w15:val="{5C91457D-2AF1-4CC5-84C4-23E0D49E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iPriority="0"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iPriority="0"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71"/>
    <w:lsdException w:name="Medium List 2 Accent 4" w:uiPriority="62"/>
    <w:lsdException w:name="Medium Grid 1 Accent 4" w:uiPriority="63"/>
    <w:lsdException w:name="Medium Grid 2 Accent 4" w:uiPriority="30"/>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3"/>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3F8"/>
    <w:pPr>
      <w:jc w:val="both"/>
    </w:pPr>
    <w:rPr>
      <w:rFonts w:ascii="Arial" w:hAnsi="Arial"/>
      <w:sz w:val="24"/>
      <w:szCs w:val="24"/>
      <w:lang w:eastAsia="es-ES"/>
    </w:rPr>
  </w:style>
  <w:style w:type="paragraph" w:styleId="Ttulo1">
    <w:name w:val="heading 1"/>
    <w:basedOn w:val="Normal"/>
    <w:next w:val="Normal"/>
    <w:link w:val="Ttulo1Car"/>
    <w:autoRedefine/>
    <w:uiPriority w:val="99"/>
    <w:qFormat/>
    <w:rsid w:val="00AF4B93"/>
    <w:pPr>
      <w:keepNext/>
      <w:numPr>
        <w:numId w:val="15"/>
      </w:numPr>
      <w:tabs>
        <w:tab w:val="left" w:pos="142"/>
        <w:tab w:val="left" w:pos="426"/>
      </w:tabs>
      <w:spacing w:line="360" w:lineRule="auto"/>
      <w:jc w:val="left"/>
      <w:outlineLvl w:val="0"/>
    </w:pPr>
    <w:rPr>
      <w:b/>
      <w:bCs/>
      <w:kern w:val="32"/>
      <w:sz w:val="28"/>
      <w:szCs w:val="28"/>
    </w:rPr>
  </w:style>
  <w:style w:type="paragraph" w:styleId="Ttulo2">
    <w:name w:val="heading 2"/>
    <w:basedOn w:val="Normal"/>
    <w:next w:val="Normal"/>
    <w:link w:val="Ttulo2Car"/>
    <w:autoRedefine/>
    <w:uiPriority w:val="99"/>
    <w:qFormat/>
    <w:rsid w:val="000C73BA"/>
    <w:pPr>
      <w:keepNext/>
      <w:numPr>
        <w:ilvl w:val="1"/>
        <w:numId w:val="15"/>
      </w:numPr>
      <w:spacing w:after="60"/>
      <w:ind w:left="426" w:hanging="426"/>
      <w:outlineLvl w:val="1"/>
    </w:pPr>
    <w:rPr>
      <w:b/>
      <w:sz w:val="22"/>
    </w:rPr>
  </w:style>
  <w:style w:type="paragraph" w:styleId="Ttulo3">
    <w:name w:val="heading 3"/>
    <w:basedOn w:val="Normal"/>
    <w:next w:val="Normal"/>
    <w:link w:val="Ttulo3Car"/>
    <w:autoRedefine/>
    <w:uiPriority w:val="99"/>
    <w:qFormat/>
    <w:rsid w:val="00644E0E"/>
    <w:pPr>
      <w:keepNext/>
      <w:numPr>
        <w:ilvl w:val="2"/>
        <w:numId w:val="15"/>
      </w:numPr>
      <w:spacing w:after="60"/>
      <w:jc w:val="left"/>
      <w:outlineLvl w:val="2"/>
    </w:pPr>
    <w:rPr>
      <w:b/>
      <w:bCs/>
      <w:sz w:val="22"/>
    </w:rPr>
  </w:style>
  <w:style w:type="paragraph" w:styleId="Ttulo4">
    <w:name w:val="heading 4"/>
    <w:basedOn w:val="Normal"/>
    <w:next w:val="Normal"/>
    <w:link w:val="Ttulo4Car"/>
    <w:autoRedefine/>
    <w:qFormat/>
    <w:rsid w:val="00CA1B4B"/>
    <w:pPr>
      <w:keepNext/>
      <w:spacing w:after="60"/>
      <w:jc w:val="left"/>
      <w:outlineLvl w:val="3"/>
    </w:pPr>
    <w:rPr>
      <w:b/>
      <w:bCs/>
      <w:sz w:val="22"/>
      <w:szCs w:val="22"/>
    </w:rPr>
  </w:style>
  <w:style w:type="paragraph" w:styleId="Ttulo5">
    <w:name w:val="heading 5"/>
    <w:basedOn w:val="Normal"/>
    <w:next w:val="Normal"/>
    <w:link w:val="Ttulo5Car"/>
    <w:uiPriority w:val="99"/>
    <w:qFormat/>
    <w:rsid w:val="008005B8"/>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8005B8"/>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8005B8"/>
    <w:pPr>
      <w:spacing w:before="240" w:after="60"/>
      <w:outlineLvl w:val="6"/>
    </w:pPr>
    <w:rPr>
      <w:rFonts w:ascii="Calibri" w:hAnsi="Calibri"/>
    </w:rPr>
  </w:style>
  <w:style w:type="paragraph" w:styleId="Ttulo8">
    <w:name w:val="heading 8"/>
    <w:basedOn w:val="Normal"/>
    <w:next w:val="Normal"/>
    <w:link w:val="Ttulo8Car"/>
    <w:uiPriority w:val="99"/>
    <w:qFormat/>
    <w:rsid w:val="008005B8"/>
    <w:pPr>
      <w:spacing w:before="240" w:after="60"/>
      <w:outlineLvl w:val="7"/>
    </w:pPr>
    <w:rPr>
      <w:rFonts w:ascii="Calibri" w:hAnsi="Calibri"/>
      <w:i/>
      <w:iCs/>
    </w:rPr>
  </w:style>
  <w:style w:type="paragraph" w:styleId="Ttulo9">
    <w:name w:val="heading 9"/>
    <w:basedOn w:val="Normal"/>
    <w:next w:val="Normal"/>
    <w:link w:val="Ttulo9Car"/>
    <w:uiPriority w:val="99"/>
    <w:qFormat/>
    <w:rsid w:val="008005B8"/>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F4B93"/>
    <w:rPr>
      <w:rFonts w:ascii="Arial" w:hAnsi="Arial"/>
      <w:b/>
      <w:bCs/>
      <w:kern w:val="32"/>
      <w:sz w:val="28"/>
      <w:szCs w:val="28"/>
      <w:lang w:eastAsia="es-ES"/>
    </w:rPr>
  </w:style>
  <w:style w:type="character" w:customStyle="1" w:styleId="Ttulo2Car">
    <w:name w:val="Título 2 Car"/>
    <w:link w:val="Ttulo2"/>
    <w:uiPriority w:val="99"/>
    <w:locked/>
    <w:rsid w:val="000C73BA"/>
    <w:rPr>
      <w:rFonts w:ascii="Arial" w:hAnsi="Arial"/>
      <w:b/>
      <w:sz w:val="22"/>
      <w:szCs w:val="24"/>
      <w:lang w:eastAsia="es-ES"/>
    </w:rPr>
  </w:style>
  <w:style w:type="character" w:customStyle="1" w:styleId="Ttulo3Car">
    <w:name w:val="Título 3 Car"/>
    <w:link w:val="Ttulo3"/>
    <w:uiPriority w:val="99"/>
    <w:locked/>
    <w:rsid w:val="00644E0E"/>
    <w:rPr>
      <w:rFonts w:ascii="Arial" w:hAnsi="Arial"/>
      <w:b/>
      <w:bCs/>
      <w:sz w:val="22"/>
      <w:szCs w:val="24"/>
      <w:lang w:eastAsia="es-ES"/>
    </w:rPr>
  </w:style>
  <w:style w:type="character" w:customStyle="1" w:styleId="Ttulo4Car">
    <w:name w:val="Título 4 Car"/>
    <w:link w:val="Ttulo4"/>
    <w:locked/>
    <w:rsid w:val="00CA1B4B"/>
    <w:rPr>
      <w:rFonts w:ascii="Arial" w:hAnsi="Arial"/>
      <w:b/>
      <w:bCs/>
      <w:sz w:val="22"/>
      <w:szCs w:val="22"/>
      <w:lang w:val="es-ES" w:eastAsia="es-ES"/>
    </w:rPr>
  </w:style>
  <w:style w:type="character" w:customStyle="1" w:styleId="Ttulo5Car">
    <w:name w:val="Título 5 Car"/>
    <w:link w:val="Ttulo5"/>
    <w:uiPriority w:val="99"/>
    <w:locked/>
    <w:rsid w:val="008005B8"/>
    <w:rPr>
      <w:rFonts w:ascii="Calibri" w:hAnsi="Calibri"/>
      <w:b/>
      <w:bCs/>
      <w:i/>
      <w:iCs/>
      <w:sz w:val="26"/>
      <w:szCs w:val="26"/>
      <w:lang w:val="es-ES" w:eastAsia="es-ES"/>
    </w:rPr>
  </w:style>
  <w:style w:type="character" w:customStyle="1" w:styleId="Ttulo6Car">
    <w:name w:val="Título 6 Car"/>
    <w:link w:val="Ttulo6"/>
    <w:uiPriority w:val="99"/>
    <w:locked/>
    <w:rsid w:val="008005B8"/>
    <w:rPr>
      <w:rFonts w:ascii="Calibri" w:hAnsi="Calibri"/>
      <w:b/>
      <w:bCs/>
      <w:sz w:val="22"/>
      <w:szCs w:val="22"/>
      <w:lang w:val="es-ES" w:eastAsia="es-ES"/>
    </w:rPr>
  </w:style>
  <w:style w:type="character" w:customStyle="1" w:styleId="Ttulo7Car">
    <w:name w:val="Título 7 Car"/>
    <w:link w:val="Ttulo7"/>
    <w:uiPriority w:val="99"/>
    <w:locked/>
    <w:rsid w:val="008005B8"/>
    <w:rPr>
      <w:rFonts w:ascii="Calibri" w:hAnsi="Calibri"/>
      <w:sz w:val="24"/>
      <w:szCs w:val="24"/>
      <w:lang w:val="es-ES" w:eastAsia="es-ES"/>
    </w:rPr>
  </w:style>
  <w:style w:type="character" w:customStyle="1" w:styleId="Ttulo8Car">
    <w:name w:val="Título 8 Car"/>
    <w:link w:val="Ttulo8"/>
    <w:uiPriority w:val="99"/>
    <w:locked/>
    <w:rsid w:val="008005B8"/>
    <w:rPr>
      <w:rFonts w:ascii="Calibri" w:hAnsi="Calibri"/>
      <w:i/>
      <w:iCs/>
      <w:sz w:val="24"/>
      <w:szCs w:val="24"/>
      <w:lang w:val="es-ES" w:eastAsia="es-ES"/>
    </w:rPr>
  </w:style>
  <w:style w:type="character" w:customStyle="1" w:styleId="Ttulo9Car">
    <w:name w:val="Título 9 Car"/>
    <w:link w:val="Ttulo9"/>
    <w:uiPriority w:val="99"/>
    <w:locked/>
    <w:rsid w:val="008005B8"/>
    <w:rPr>
      <w:rFonts w:ascii="Cambria" w:hAnsi="Cambria"/>
      <w:sz w:val="22"/>
      <w:szCs w:val="22"/>
      <w:lang w:val="es-ES" w:eastAsia="es-ES"/>
    </w:rPr>
  </w:style>
  <w:style w:type="table" w:styleId="Tablaconcuadrcula">
    <w:name w:val="Table Grid"/>
    <w:basedOn w:val="Tablanormal"/>
    <w:rsid w:val="00441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65087"/>
    <w:pPr>
      <w:tabs>
        <w:tab w:val="center" w:pos="4252"/>
        <w:tab w:val="right" w:pos="8504"/>
      </w:tabs>
    </w:pPr>
    <w:rPr>
      <w:rFonts w:ascii="Times New Roman" w:hAnsi="Times New Roman"/>
      <w:lang w:val="x-none" w:eastAsia="x-none"/>
    </w:rPr>
  </w:style>
  <w:style w:type="character" w:customStyle="1" w:styleId="EncabezadoCar">
    <w:name w:val="Encabezado Car"/>
    <w:link w:val="Encabezado"/>
    <w:uiPriority w:val="99"/>
    <w:locked/>
    <w:rsid w:val="00765087"/>
    <w:rPr>
      <w:rFonts w:cs="Times New Roman"/>
      <w:sz w:val="24"/>
      <w:szCs w:val="24"/>
    </w:rPr>
  </w:style>
  <w:style w:type="paragraph" w:styleId="Piedepgina">
    <w:name w:val="footer"/>
    <w:basedOn w:val="Normal"/>
    <w:link w:val="PiedepginaCar"/>
    <w:uiPriority w:val="99"/>
    <w:rsid w:val="00765087"/>
    <w:pPr>
      <w:tabs>
        <w:tab w:val="center" w:pos="4252"/>
        <w:tab w:val="right" w:pos="8504"/>
      </w:tabs>
    </w:pPr>
    <w:rPr>
      <w:rFonts w:ascii="Times New Roman" w:hAnsi="Times New Roman"/>
      <w:lang w:val="x-none" w:eastAsia="x-none"/>
    </w:rPr>
  </w:style>
  <w:style w:type="character" w:customStyle="1" w:styleId="PiedepginaCar">
    <w:name w:val="Pie de página Car"/>
    <w:link w:val="Piedepgina"/>
    <w:uiPriority w:val="99"/>
    <w:locked/>
    <w:rsid w:val="00765087"/>
    <w:rPr>
      <w:rFonts w:cs="Times New Roman"/>
      <w:sz w:val="24"/>
      <w:szCs w:val="24"/>
    </w:rPr>
  </w:style>
  <w:style w:type="paragraph" w:customStyle="1" w:styleId="Ttulo10">
    <w:name w:val="Título1"/>
    <w:basedOn w:val="Normal"/>
    <w:next w:val="Normal"/>
    <w:link w:val="TtuloCar"/>
    <w:qFormat/>
    <w:rsid w:val="00B069CF"/>
    <w:pPr>
      <w:spacing w:before="240" w:after="60"/>
      <w:jc w:val="center"/>
      <w:outlineLvl w:val="0"/>
    </w:pPr>
    <w:rPr>
      <w:b/>
      <w:bCs/>
      <w:kern w:val="28"/>
      <w:sz w:val="32"/>
      <w:szCs w:val="32"/>
      <w:lang w:val="x-none" w:eastAsia="x-none"/>
    </w:rPr>
  </w:style>
  <w:style w:type="character" w:customStyle="1" w:styleId="TtuloCar">
    <w:name w:val="Título Car"/>
    <w:link w:val="Ttulo10"/>
    <w:locked/>
    <w:rsid w:val="00B069CF"/>
    <w:rPr>
      <w:rFonts w:ascii="Arial" w:hAnsi="Arial" w:cs="Times New Roman"/>
      <w:b/>
      <w:bCs/>
      <w:kern w:val="28"/>
      <w:sz w:val="32"/>
      <w:szCs w:val="32"/>
    </w:rPr>
  </w:style>
  <w:style w:type="paragraph" w:styleId="Textonotapie">
    <w:name w:val="footnote text"/>
    <w:aliases w:val="Car Car Car Car Car,Car Car Car,Car Car Car Car Car1 Car Car,Car Car Car Car Car1,Car Car Car Car Car1 Car,Texto nota pie1,Car Car Car Car Car2,Car Car Car1,Car Car Car Car Car1 Car Car1 Car Car, Car Car Car Car Car, Car Car Car"/>
    <w:basedOn w:val="Normal"/>
    <w:link w:val="TextonotapieCar"/>
    <w:uiPriority w:val="99"/>
    <w:rsid w:val="00922CDF"/>
    <w:rPr>
      <w:rFonts w:ascii="Times New Roman" w:hAnsi="Times New Roman"/>
      <w:sz w:val="20"/>
      <w:szCs w:val="20"/>
      <w:lang w:val="x-none" w:eastAsia="x-none"/>
    </w:rPr>
  </w:style>
  <w:style w:type="character" w:customStyle="1" w:styleId="FootnoteTextChar">
    <w:name w:val="Footnote Text Char"/>
    <w:aliases w:val="Car Car Car Car Car Char,Car Car Car Char,Car Car Car Car Car1 Car Car Char,Car Car Car Car Car1 Char,Car Car Car Car Car1 Car Char,Texto nota pie1 Char,Car Car Car Car Car2 Char,Car Car Car1 Char"/>
    <w:uiPriority w:val="99"/>
    <w:semiHidden/>
    <w:locked/>
    <w:rsid w:val="008F74B6"/>
    <w:rPr>
      <w:rFonts w:ascii="Arial" w:hAnsi="Arial" w:cs="Times New Roman"/>
      <w:sz w:val="20"/>
      <w:szCs w:val="20"/>
      <w:lang w:val="es-ES" w:eastAsia="es-ES"/>
    </w:rPr>
  </w:style>
  <w:style w:type="character" w:customStyle="1" w:styleId="TextonotapieCar">
    <w:name w:val="Texto nota pie Car"/>
    <w:aliases w:val="Car Car Car Car Car Car,Car Car Car Car,Car Car Car Car Car1 Car Car Car,Car Car Car Car Car1 Car1,Car Car Car Car Car1 Car Car1,Texto nota pie1 Car,Car Car Car Car Car2 Car,Car Car Car1 Car,Car Car Car Car Car1 Car Car1 Car Car Car"/>
    <w:link w:val="Textonotapie"/>
    <w:uiPriority w:val="99"/>
    <w:locked/>
    <w:rsid w:val="00922CDF"/>
    <w:rPr>
      <w:rFonts w:cs="Times New Roman"/>
    </w:rPr>
  </w:style>
  <w:style w:type="character" w:customStyle="1" w:styleId="FootnoteTextChar5">
    <w:name w:val="Footnote Text Char5"/>
    <w:aliases w:val="Car Car Car Car Car Char5,Car Car Car Char5,Car Car Car Car Car1 Car Car Char5,Car Car Car Car Car1 Char5,Car Car Car Car Car1 Car Char5,Texto nota pie1 Char5,Car Car Car Car Car2 Char5,Car Car Car1 Char5"/>
    <w:uiPriority w:val="99"/>
    <w:rsid w:val="00090599"/>
    <w:rPr>
      <w:rFonts w:ascii="Arial" w:hAnsi="Arial" w:cs="Times New Roman"/>
      <w:sz w:val="20"/>
      <w:szCs w:val="20"/>
      <w:lang w:val="es-ES" w:eastAsia="es-ES"/>
    </w:rPr>
  </w:style>
  <w:style w:type="character" w:styleId="Refdenotaalpie">
    <w:name w:val="footnote reference"/>
    <w:uiPriority w:val="99"/>
    <w:rsid w:val="00922CDF"/>
    <w:rPr>
      <w:rFonts w:cs="Times New Roman"/>
      <w:vertAlign w:val="superscript"/>
    </w:rPr>
  </w:style>
  <w:style w:type="character" w:styleId="Hipervnculo">
    <w:name w:val="Hyperlink"/>
    <w:uiPriority w:val="99"/>
    <w:rsid w:val="0092371B"/>
    <w:rPr>
      <w:rFonts w:cs="Times New Roman"/>
      <w:color w:val="0000FF"/>
      <w:u w:val="single"/>
    </w:rPr>
  </w:style>
  <w:style w:type="paragraph" w:customStyle="1" w:styleId="Cuadrculamedia1-nfasis21">
    <w:name w:val="Cuadrícula media 1 - Énfasis 21"/>
    <w:basedOn w:val="Normal"/>
    <w:uiPriority w:val="99"/>
    <w:qFormat/>
    <w:rsid w:val="00C53CDD"/>
    <w:pPr>
      <w:ind w:left="708"/>
    </w:pPr>
  </w:style>
  <w:style w:type="paragraph" w:styleId="Textodeglobo">
    <w:name w:val="Balloon Text"/>
    <w:basedOn w:val="Normal"/>
    <w:link w:val="TextodegloboCar"/>
    <w:uiPriority w:val="99"/>
    <w:rsid w:val="009E7B68"/>
    <w:rPr>
      <w:rFonts w:ascii="Tahoma" w:hAnsi="Tahoma"/>
      <w:sz w:val="16"/>
      <w:szCs w:val="16"/>
      <w:lang w:val="x-none" w:eastAsia="x-none"/>
    </w:rPr>
  </w:style>
  <w:style w:type="character" w:customStyle="1" w:styleId="TextodegloboCar">
    <w:name w:val="Texto de globo Car"/>
    <w:link w:val="Textodeglobo"/>
    <w:uiPriority w:val="99"/>
    <w:locked/>
    <w:rsid w:val="009E7B68"/>
    <w:rPr>
      <w:rFonts w:ascii="Tahoma" w:hAnsi="Tahoma" w:cs="Tahoma"/>
      <w:sz w:val="16"/>
      <w:szCs w:val="16"/>
    </w:rPr>
  </w:style>
  <w:style w:type="paragraph" w:customStyle="1" w:styleId="Default">
    <w:name w:val="Default"/>
    <w:rsid w:val="00A22668"/>
    <w:pPr>
      <w:autoSpaceDE w:val="0"/>
      <w:autoSpaceDN w:val="0"/>
      <w:adjustRightInd w:val="0"/>
    </w:pPr>
    <w:rPr>
      <w:rFonts w:ascii="Arial" w:hAnsi="Arial" w:cs="Arial"/>
      <w:color w:val="000000"/>
      <w:sz w:val="24"/>
      <w:szCs w:val="24"/>
      <w:lang w:val="es-CR" w:eastAsia="es-CR"/>
    </w:rPr>
  </w:style>
  <w:style w:type="paragraph" w:customStyle="1" w:styleId="Cuadrculamedia22">
    <w:name w:val="Cuadrícula media 22"/>
    <w:link w:val="Cuadrculamedia2Car1"/>
    <w:uiPriority w:val="1"/>
    <w:qFormat/>
    <w:rsid w:val="00EB0C40"/>
    <w:rPr>
      <w:rFonts w:ascii="Calibri" w:hAnsi="Calibri"/>
      <w:sz w:val="22"/>
      <w:szCs w:val="22"/>
      <w:lang w:eastAsia="en-US"/>
    </w:rPr>
  </w:style>
  <w:style w:type="character" w:customStyle="1" w:styleId="Cuadrculamedia2Car1">
    <w:name w:val="Cuadrícula media 2 Car1"/>
    <w:link w:val="Cuadrculamedia22"/>
    <w:uiPriority w:val="1"/>
    <w:locked/>
    <w:rsid w:val="00EB0C40"/>
    <w:rPr>
      <w:rFonts w:ascii="Calibri" w:hAnsi="Calibri"/>
      <w:sz w:val="22"/>
      <w:szCs w:val="22"/>
      <w:lang w:val="es-ES" w:eastAsia="en-US" w:bidi="ar-SA"/>
    </w:rPr>
  </w:style>
  <w:style w:type="paragraph" w:customStyle="1" w:styleId="Encabezadodetabladecontenido1">
    <w:name w:val="Encabezado de tabla de contenido1"/>
    <w:basedOn w:val="Ttulo1"/>
    <w:next w:val="Normal"/>
    <w:uiPriority w:val="39"/>
    <w:qFormat/>
    <w:rsid w:val="006D6682"/>
    <w:pPr>
      <w:keepLines/>
      <w:spacing w:before="480" w:line="276" w:lineRule="auto"/>
      <w:outlineLvl w:val="9"/>
    </w:pPr>
    <w:rPr>
      <w:rFonts w:ascii="Cambria" w:hAnsi="Cambria"/>
      <w:color w:val="365F91"/>
      <w:kern w:val="0"/>
      <w:lang w:eastAsia="en-US"/>
    </w:rPr>
  </w:style>
  <w:style w:type="paragraph" w:styleId="TDC1">
    <w:name w:val="toc 1"/>
    <w:basedOn w:val="Normal"/>
    <w:next w:val="Normal"/>
    <w:autoRedefine/>
    <w:uiPriority w:val="39"/>
    <w:rsid w:val="00FD551F"/>
    <w:pPr>
      <w:tabs>
        <w:tab w:val="left" w:pos="480"/>
        <w:tab w:val="right" w:leader="dot" w:pos="8828"/>
      </w:tabs>
    </w:pPr>
    <w:rPr>
      <w:rFonts w:cs="Arial"/>
      <w:b/>
      <w:noProof/>
      <w:szCs w:val="20"/>
    </w:rPr>
  </w:style>
  <w:style w:type="paragraph" w:styleId="TDC2">
    <w:name w:val="toc 2"/>
    <w:basedOn w:val="Normal"/>
    <w:next w:val="Normal"/>
    <w:autoRedefine/>
    <w:uiPriority w:val="39"/>
    <w:rsid w:val="00547A89"/>
    <w:pPr>
      <w:tabs>
        <w:tab w:val="left" w:pos="880"/>
        <w:tab w:val="right" w:leader="dot" w:pos="8494"/>
      </w:tabs>
      <w:ind w:left="238"/>
    </w:pPr>
    <w:rPr>
      <w:rFonts w:cs="Arial"/>
      <w:noProof/>
      <w:szCs w:val="20"/>
    </w:rPr>
  </w:style>
  <w:style w:type="paragraph" w:styleId="TDC3">
    <w:name w:val="toc 3"/>
    <w:basedOn w:val="Normal"/>
    <w:next w:val="Normal"/>
    <w:autoRedefine/>
    <w:uiPriority w:val="39"/>
    <w:rsid w:val="00C57FCE"/>
    <w:pPr>
      <w:tabs>
        <w:tab w:val="left" w:pos="1100"/>
        <w:tab w:val="right" w:leader="dot" w:pos="8494"/>
      </w:tabs>
      <w:ind w:left="482"/>
    </w:pPr>
    <w:rPr>
      <w:noProof/>
      <w:sz w:val="18"/>
    </w:rPr>
  </w:style>
  <w:style w:type="paragraph" w:styleId="NormalWeb">
    <w:name w:val="Normal (Web)"/>
    <w:aliases w:val="Car"/>
    <w:basedOn w:val="Normal"/>
    <w:link w:val="NormalWebCar"/>
    <w:uiPriority w:val="99"/>
    <w:rsid w:val="002A0493"/>
    <w:pPr>
      <w:spacing w:before="100" w:beforeAutospacing="1" w:after="100" w:afterAutospacing="1"/>
      <w:jc w:val="left"/>
    </w:pPr>
    <w:rPr>
      <w:rFonts w:ascii="Times New Roman" w:hAnsi="Times New Roman"/>
      <w:lang w:val="x-none" w:eastAsia="x-none"/>
    </w:rPr>
  </w:style>
  <w:style w:type="character" w:customStyle="1" w:styleId="NormalWebCar">
    <w:name w:val="Normal (Web) Car"/>
    <w:aliases w:val="Car Car"/>
    <w:link w:val="NormalWeb"/>
    <w:uiPriority w:val="99"/>
    <w:locked/>
    <w:rsid w:val="00113E3F"/>
    <w:rPr>
      <w:rFonts w:cs="Times New Roman"/>
      <w:sz w:val="24"/>
      <w:szCs w:val="24"/>
    </w:rPr>
  </w:style>
  <w:style w:type="character" w:styleId="Textoennegrita">
    <w:name w:val="Strong"/>
    <w:uiPriority w:val="22"/>
    <w:qFormat/>
    <w:rsid w:val="00CA780C"/>
    <w:rPr>
      <w:rFonts w:cs="Times New Roman"/>
      <w:b/>
      <w:bCs/>
    </w:rPr>
  </w:style>
  <w:style w:type="character" w:styleId="nfasis">
    <w:name w:val="Emphasis"/>
    <w:qFormat/>
    <w:rsid w:val="00D40597"/>
    <w:rPr>
      <w:rFonts w:cs="Times New Roman"/>
      <w:i/>
      <w:iCs/>
    </w:rPr>
  </w:style>
  <w:style w:type="paragraph" w:customStyle="1" w:styleId="mce19">
    <w:name w:val="mce19"/>
    <w:basedOn w:val="Normal"/>
    <w:uiPriority w:val="99"/>
    <w:rsid w:val="00A11E1A"/>
    <w:pPr>
      <w:spacing w:after="333" w:line="333" w:lineRule="atLeast"/>
      <w:jc w:val="left"/>
    </w:pPr>
    <w:rPr>
      <w:rFonts w:ascii="NimrodRegular" w:hAnsi="NimrodRegular"/>
      <w:color w:val="000000"/>
    </w:rPr>
  </w:style>
  <w:style w:type="paragraph" w:styleId="Subttulo">
    <w:name w:val="Subtitle"/>
    <w:basedOn w:val="Normal"/>
    <w:next w:val="Normal"/>
    <w:link w:val="SubttuloCar"/>
    <w:uiPriority w:val="99"/>
    <w:qFormat/>
    <w:rsid w:val="002B33DB"/>
    <w:pPr>
      <w:numPr>
        <w:ilvl w:val="1"/>
      </w:numPr>
    </w:pPr>
    <w:rPr>
      <w:rFonts w:ascii="Cambria" w:hAnsi="Cambria"/>
      <w:i/>
      <w:iCs/>
      <w:color w:val="4F81BD"/>
      <w:spacing w:val="15"/>
      <w:lang w:val="x-none" w:eastAsia="x-none"/>
    </w:rPr>
  </w:style>
  <w:style w:type="character" w:customStyle="1" w:styleId="SubttuloCar">
    <w:name w:val="Subtítulo Car"/>
    <w:link w:val="Subttulo"/>
    <w:uiPriority w:val="99"/>
    <w:locked/>
    <w:rsid w:val="002B33DB"/>
    <w:rPr>
      <w:rFonts w:ascii="Cambria" w:hAnsi="Cambria" w:cs="Times New Roman"/>
      <w:i/>
      <w:iCs/>
      <w:color w:val="4F81BD"/>
      <w:spacing w:val="15"/>
      <w:sz w:val="24"/>
      <w:szCs w:val="24"/>
    </w:rPr>
  </w:style>
  <w:style w:type="character" w:customStyle="1" w:styleId="spelle">
    <w:name w:val="spelle"/>
    <w:rsid w:val="00113E3F"/>
    <w:rPr>
      <w:rFonts w:cs="Times New Roman"/>
    </w:rPr>
  </w:style>
  <w:style w:type="paragraph" w:styleId="Textoindependiente3">
    <w:name w:val="Body Text 3"/>
    <w:basedOn w:val="Normal"/>
    <w:link w:val="Textoindependiente3Car"/>
    <w:uiPriority w:val="99"/>
    <w:rsid w:val="009D6C75"/>
    <w:pPr>
      <w:spacing w:after="120"/>
    </w:pPr>
    <w:rPr>
      <w:sz w:val="16"/>
      <w:szCs w:val="16"/>
      <w:lang w:val="x-none" w:eastAsia="x-none"/>
    </w:rPr>
  </w:style>
  <w:style w:type="character" w:customStyle="1" w:styleId="Textoindependiente3Car">
    <w:name w:val="Texto independiente 3 Car"/>
    <w:link w:val="Textoindependiente3"/>
    <w:uiPriority w:val="99"/>
    <w:locked/>
    <w:rsid w:val="009D6C75"/>
    <w:rPr>
      <w:rFonts w:ascii="Arial" w:hAnsi="Arial" w:cs="Times New Roman"/>
      <w:sz w:val="16"/>
      <w:szCs w:val="16"/>
    </w:rPr>
  </w:style>
  <w:style w:type="paragraph" w:customStyle="1" w:styleId="Epgrafe1">
    <w:name w:val="Epígrafe1"/>
    <w:basedOn w:val="Normal"/>
    <w:next w:val="Normal"/>
    <w:uiPriority w:val="99"/>
    <w:qFormat/>
    <w:rsid w:val="00DF7038"/>
    <w:pPr>
      <w:spacing w:after="200"/>
    </w:pPr>
    <w:rPr>
      <w:b/>
      <w:bCs/>
      <w:color w:val="4F81BD"/>
      <w:sz w:val="18"/>
      <w:szCs w:val="18"/>
    </w:rPr>
  </w:style>
  <w:style w:type="paragraph" w:customStyle="1" w:styleId="Estilo">
    <w:name w:val="Estilo"/>
    <w:basedOn w:val="Default"/>
    <w:next w:val="Default"/>
    <w:uiPriority w:val="99"/>
    <w:rsid w:val="008660ED"/>
    <w:rPr>
      <w:color w:val="auto"/>
      <w:lang w:val="es-ES" w:eastAsia="es-ES"/>
    </w:rPr>
  </w:style>
  <w:style w:type="paragraph" w:styleId="Tabladeilustraciones">
    <w:name w:val="table of figures"/>
    <w:basedOn w:val="Normal"/>
    <w:next w:val="Normal"/>
    <w:uiPriority w:val="99"/>
    <w:rsid w:val="005406B4"/>
    <w:rPr>
      <w:sz w:val="18"/>
    </w:rPr>
  </w:style>
  <w:style w:type="character" w:customStyle="1" w:styleId="A0">
    <w:name w:val="A0"/>
    <w:uiPriority w:val="99"/>
    <w:rsid w:val="00464AE2"/>
    <w:rPr>
      <w:color w:val="000000"/>
      <w:sz w:val="18"/>
    </w:rPr>
  </w:style>
  <w:style w:type="character" w:customStyle="1" w:styleId="hps">
    <w:name w:val="hps"/>
    <w:rsid w:val="0072141C"/>
    <w:rPr>
      <w:rFonts w:cs="Times New Roman"/>
    </w:rPr>
  </w:style>
  <w:style w:type="paragraph" w:styleId="Sangradetextonormal">
    <w:name w:val="Body Text Indent"/>
    <w:basedOn w:val="Normal"/>
    <w:link w:val="SangradetextonormalCar"/>
    <w:uiPriority w:val="99"/>
    <w:rsid w:val="00B60D58"/>
    <w:pPr>
      <w:spacing w:after="120"/>
      <w:ind w:left="283"/>
      <w:jc w:val="left"/>
    </w:pPr>
    <w:rPr>
      <w:rFonts w:ascii="Times New Roman" w:hAnsi="Times New Roman"/>
      <w:sz w:val="20"/>
      <w:szCs w:val="20"/>
      <w:lang w:val="es-MX" w:eastAsia="x-none"/>
    </w:rPr>
  </w:style>
  <w:style w:type="character" w:customStyle="1" w:styleId="SangradetextonormalCar">
    <w:name w:val="Sangría de texto normal Car"/>
    <w:link w:val="Sangradetextonormal"/>
    <w:uiPriority w:val="99"/>
    <w:locked/>
    <w:rsid w:val="00B60D58"/>
    <w:rPr>
      <w:rFonts w:cs="Times New Roman"/>
      <w:lang w:val="es-MX"/>
    </w:rPr>
  </w:style>
  <w:style w:type="paragraph" w:styleId="Textoindependiente">
    <w:name w:val="Body Text"/>
    <w:basedOn w:val="Normal"/>
    <w:link w:val="TextoindependienteCar"/>
    <w:uiPriority w:val="99"/>
    <w:rsid w:val="00AB5E0C"/>
    <w:pPr>
      <w:spacing w:after="120"/>
    </w:pPr>
    <w:rPr>
      <w:lang w:val="x-none" w:eastAsia="x-none"/>
    </w:rPr>
  </w:style>
  <w:style w:type="character" w:customStyle="1" w:styleId="TextoindependienteCar">
    <w:name w:val="Texto independiente Car"/>
    <w:link w:val="Textoindependiente"/>
    <w:uiPriority w:val="99"/>
    <w:locked/>
    <w:rsid w:val="00AB5E0C"/>
    <w:rPr>
      <w:rFonts w:ascii="Arial" w:hAnsi="Arial" w:cs="Times New Roman"/>
      <w:sz w:val="24"/>
      <w:szCs w:val="24"/>
    </w:rPr>
  </w:style>
  <w:style w:type="character" w:styleId="CitaHTML">
    <w:name w:val="HTML Cite"/>
    <w:uiPriority w:val="99"/>
    <w:rsid w:val="00AB5E0C"/>
    <w:rPr>
      <w:rFonts w:cs="Times New Roman"/>
      <w:i/>
      <w:iCs/>
    </w:rPr>
  </w:style>
  <w:style w:type="paragraph" w:customStyle="1" w:styleId="Pa0">
    <w:name w:val="Pa0"/>
    <w:basedOn w:val="Default"/>
    <w:next w:val="Default"/>
    <w:uiPriority w:val="99"/>
    <w:rsid w:val="00AB5E0C"/>
    <w:pPr>
      <w:spacing w:line="241" w:lineRule="atLeast"/>
    </w:pPr>
    <w:rPr>
      <w:rFonts w:ascii="Adobe Garamond Pro" w:hAnsi="Adobe Garamond Pro" w:cs="Times New Roman"/>
      <w:color w:val="auto"/>
      <w:lang w:val="es-ES" w:eastAsia="es-ES"/>
    </w:rPr>
  </w:style>
  <w:style w:type="character" w:styleId="Refdecomentario">
    <w:name w:val="annotation reference"/>
    <w:uiPriority w:val="99"/>
    <w:rsid w:val="00E63E1A"/>
    <w:rPr>
      <w:rFonts w:cs="Times New Roman"/>
      <w:sz w:val="16"/>
      <w:szCs w:val="16"/>
    </w:rPr>
  </w:style>
  <w:style w:type="paragraph" w:styleId="Textocomentario">
    <w:name w:val="annotation text"/>
    <w:basedOn w:val="Normal"/>
    <w:link w:val="TextocomentarioCar"/>
    <w:uiPriority w:val="99"/>
    <w:rsid w:val="00E63E1A"/>
    <w:rPr>
      <w:sz w:val="20"/>
      <w:szCs w:val="20"/>
      <w:lang w:val="x-none" w:eastAsia="x-none"/>
    </w:rPr>
  </w:style>
  <w:style w:type="character" w:customStyle="1" w:styleId="TextocomentarioCar">
    <w:name w:val="Texto comentario Car"/>
    <w:link w:val="Textocomentario"/>
    <w:uiPriority w:val="99"/>
    <w:locked/>
    <w:rsid w:val="00E63E1A"/>
    <w:rPr>
      <w:rFonts w:ascii="Arial" w:hAnsi="Arial" w:cs="Times New Roman"/>
    </w:rPr>
  </w:style>
  <w:style w:type="paragraph" w:styleId="Asuntodelcomentario">
    <w:name w:val="annotation subject"/>
    <w:basedOn w:val="Textocomentario"/>
    <w:next w:val="Textocomentario"/>
    <w:link w:val="AsuntodelcomentarioCar"/>
    <w:uiPriority w:val="99"/>
    <w:rsid w:val="00E63E1A"/>
    <w:rPr>
      <w:b/>
      <w:bCs/>
    </w:rPr>
  </w:style>
  <w:style w:type="character" w:customStyle="1" w:styleId="AsuntodelcomentarioCar">
    <w:name w:val="Asunto del comentario Car"/>
    <w:link w:val="Asuntodelcomentario"/>
    <w:uiPriority w:val="99"/>
    <w:locked/>
    <w:rsid w:val="00E63E1A"/>
    <w:rPr>
      <w:rFonts w:ascii="Arial" w:hAnsi="Arial" w:cs="Times New Roman"/>
      <w:b/>
      <w:bCs/>
    </w:rPr>
  </w:style>
  <w:style w:type="character" w:customStyle="1" w:styleId="FootnoteTextChar1">
    <w:name w:val="Footnote Text Char1"/>
    <w:aliases w:val="Car Car Car Car Car Char1,Car Car Car Char1,Car Car Car Car Car1 Car Car Char1,Car Car Car Car Car1 Char1,Car Car Car Car Car1 Car Char1,Texto nota pie1 Char1,Car Car Car Car Car2 Char1,Car Car Car1 Char1"/>
    <w:uiPriority w:val="99"/>
    <w:locked/>
    <w:rsid w:val="00010B57"/>
    <w:rPr>
      <w:lang w:val="es-CR" w:eastAsia="es-ES"/>
    </w:rPr>
  </w:style>
  <w:style w:type="paragraph" w:customStyle="1" w:styleId="Listamedia2-nfasis21">
    <w:name w:val="Lista media 2 - Énfasis 21"/>
    <w:hidden/>
    <w:uiPriority w:val="99"/>
    <w:semiHidden/>
    <w:rsid w:val="00010B57"/>
    <w:rPr>
      <w:rFonts w:ascii="Arial" w:hAnsi="Arial"/>
      <w:sz w:val="24"/>
      <w:szCs w:val="24"/>
      <w:lang w:eastAsia="es-ES"/>
    </w:rPr>
  </w:style>
  <w:style w:type="character" w:styleId="Hipervnculovisitado">
    <w:name w:val="FollowedHyperlink"/>
    <w:uiPriority w:val="99"/>
    <w:rsid w:val="00010B57"/>
    <w:rPr>
      <w:rFonts w:cs="Times New Roman"/>
      <w:color w:val="800080"/>
      <w:u w:val="single"/>
    </w:rPr>
  </w:style>
  <w:style w:type="paragraph" w:customStyle="1" w:styleId="font5">
    <w:name w:val="font5"/>
    <w:basedOn w:val="Normal"/>
    <w:uiPriority w:val="99"/>
    <w:rsid w:val="00010B57"/>
    <w:pPr>
      <w:spacing w:before="100" w:beforeAutospacing="1" w:after="100" w:afterAutospacing="1"/>
      <w:jc w:val="left"/>
    </w:pPr>
    <w:rPr>
      <w:rFonts w:cs="Arial"/>
      <w:sz w:val="18"/>
      <w:szCs w:val="18"/>
    </w:rPr>
  </w:style>
  <w:style w:type="paragraph" w:customStyle="1" w:styleId="xl65">
    <w:name w:val="xl65"/>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b/>
      <w:bCs/>
    </w:rPr>
  </w:style>
  <w:style w:type="paragraph" w:customStyle="1" w:styleId="xl66">
    <w:name w:val="xl66"/>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b/>
      <w:bCs/>
    </w:rPr>
  </w:style>
  <w:style w:type="paragraph" w:customStyle="1" w:styleId="xl67">
    <w:name w:val="xl67"/>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b/>
      <w:bCs/>
    </w:rPr>
  </w:style>
  <w:style w:type="paragraph" w:customStyle="1" w:styleId="xl68">
    <w:name w:val="xl68"/>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b/>
      <w:bCs/>
    </w:rPr>
  </w:style>
  <w:style w:type="paragraph" w:customStyle="1" w:styleId="xl69">
    <w:name w:val="xl69"/>
    <w:basedOn w:val="Normal"/>
    <w:uiPriority w:val="99"/>
    <w:rsid w:val="00010B5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Calibri" w:hAnsi="Calibri"/>
      <w:sz w:val="18"/>
      <w:szCs w:val="18"/>
    </w:rPr>
  </w:style>
  <w:style w:type="paragraph" w:customStyle="1" w:styleId="xl70">
    <w:name w:val="xl70"/>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1">
    <w:name w:val="xl71"/>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2">
    <w:name w:val="xl72"/>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74">
    <w:name w:val="xl74"/>
    <w:basedOn w:val="Normal"/>
    <w:uiPriority w:val="99"/>
    <w:rsid w:val="00010B57"/>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Calibri" w:hAnsi="Calibri"/>
    </w:rPr>
  </w:style>
  <w:style w:type="paragraph" w:customStyle="1" w:styleId="xl75">
    <w:name w:val="xl75"/>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76">
    <w:name w:val="xl76"/>
    <w:basedOn w:val="Normal"/>
    <w:uiPriority w:val="99"/>
    <w:rsid w:val="00010B57"/>
    <w:pPr>
      <w:spacing w:before="100" w:beforeAutospacing="1" w:after="100" w:afterAutospacing="1"/>
      <w:jc w:val="center"/>
      <w:textAlignment w:val="center"/>
    </w:pPr>
    <w:rPr>
      <w:rFonts w:ascii="Times New Roman" w:hAnsi="Times New Roman"/>
    </w:rPr>
  </w:style>
  <w:style w:type="paragraph" w:customStyle="1" w:styleId="xl77">
    <w:name w:val="xl77"/>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78">
    <w:name w:val="xl78"/>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uiPriority w:val="99"/>
    <w:rsid w:val="00010B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rPr>
  </w:style>
  <w:style w:type="paragraph" w:customStyle="1" w:styleId="xl80">
    <w:name w:val="xl80"/>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81">
    <w:name w:val="xl81"/>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82">
    <w:name w:val="xl82"/>
    <w:basedOn w:val="Normal"/>
    <w:uiPriority w:val="99"/>
    <w:rsid w:val="00010B57"/>
    <w:pPr>
      <w:pBdr>
        <w:top w:val="single" w:sz="4" w:space="0" w:color="auto"/>
        <w:left w:val="single" w:sz="4" w:space="0" w:color="auto"/>
        <w:right w:val="single" w:sz="4" w:space="0" w:color="auto"/>
      </w:pBdr>
      <w:spacing w:before="100" w:beforeAutospacing="1" w:after="100" w:afterAutospacing="1"/>
      <w:jc w:val="left"/>
      <w:textAlignment w:val="center"/>
    </w:pPr>
    <w:rPr>
      <w:rFonts w:cs="Arial"/>
    </w:rPr>
  </w:style>
  <w:style w:type="paragraph" w:customStyle="1" w:styleId="xl83">
    <w:name w:val="xl83"/>
    <w:basedOn w:val="Normal"/>
    <w:uiPriority w:val="99"/>
    <w:rsid w:val="00010B5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4">
    <w:name w:val="xl84"/>
    <w:basedOn w:val="Normal"/>
    <w:uiPriority w:val="99"/>
    <w:rsid w:val="00010B57"/>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85">
    <w:name w:val="xl85"/>
    <w:basedOn w:val="Normal"/>
    <w:uiPriority w:val="99"/>
    <w:rsid w:val="00010B57"/>
    <w:pPr>
      <w:pBdr>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86">
    <w:name w:val="xl86"/>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7">
    <w:name w:val="xl87"/>
    <w:basedOn w:val="Normal"/>
    <w:uiPriority w:val="99"/>
    <w:rsid w:val="00010B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rPr>
  </w:style>
  <w:style w:type="paragraph" w:customStyle="1" w:styleId="xl88">
    <w:name w:val="xl88"/>
    <w:basedOn w:val="Normal"/>
    <w:uiPriority w:val="99"/>
    <w:rsid w:val="00010B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cs="Arial"/>
    </w:rPr>
  </w:style>
  <w:style w:type="paragraph" w:customStyle="1" w:styleId="xl89">
    <w:name w:val="xl89"/>
    <w:basedOn w:val="Normal"/>
    <w:uiPriority w:val="99"/>
    <w:rsid w:val="00010B57"/>
    <w:pPr>
      <w:pBdr>
        <w:top w:val="single" w:sz="4" w:space="0" w:color="auto"/>
        <w:right w:val="single" w:sz="4" w:space="0" w:color="auto"/>
      </w:pBdr>
      <w:shd w:val="clear" w:color="auto" w:fill="33CCCC"/>
      <w:spacing w:before="100" w:beforeAutospacing="1" w:after="100" w:afterAutospacing="1"/>
      <w:jc w:val="center"/>
      <w:textAlignment w:val="center"/>
    </w:pPr>
    <w:rPr>
      <w:rFonts w:ascii="Calibri" w:hAnsi="Calibri"/>
      <w:b/>
      <w:bCs/>
      <w:sz w:val="22"/>
      <w:szCs w:val="22"/>
    </w:rPr>
  </w:style>
  <w:style w:type="paragraph" w:customStyle="1" w:styleId="xl90">
    <w:name w:val="xl90"/>
    <w:basedOn w:val="Normal"/>
    <w:uiPriority w:val="99"/>
    <w:rsid w:val="00010B57"/>
    <w:pPr>
      <w:pBdr>
        <w:bottom w:val="single" w:sz="4" w:space="0" w:color="auto"/>
        <w:right w:val="single" w:sz="4" w:space="0" w:color="auto"/>
      </w:pBdr>
      <w:shd w:val="clear" w:color="auto" w:fill="33CCCC"/>
      <w:spacing w:before="100" w:beforeAutospacing="1" w:after="100" w:afterAutospacing="1"/>
      <w:jc w:val="center"/>
      <w:textAlignment w:val="center"/>
    </w:pPr>
    <w:rPr>
      <w:rFonts w:ascii="Calibri" w:hAnsi="Calibri"/>
      <w:b/>
      <w:bCs/>
      <w:sz w:val="22"/>
      <w:szCs w:val="22"/>
    </w:rPr>
  </w:style>
  <w:style w:type="paragraph" w:customStyle="1" w:styleId="xl63">
    <w:name w:val="xl63"/>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b/>
      <w:bCs/>
    </w:rPr>
  </w:style>
  <w:style w:type="paragraph" w:customStyle="1" w:styleId="xl64">
    <w:name w:val="xl64"/>
    <w:basedOn w:val="Normal"/>
    <w:uiPriority w:val="99"/>
    <w:rsid w:val="00010B5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b/>
      <w:bCs/>
    </w:rPr>
  </w:style>
  <w:style w:type="paragraph" w:customStyle="1" w:styleId="xl22">
    <w:name w:val="xl22"/>
    <w:basedOn w:val="Normal"/>
    <w:uiPriority w:val="99"/>
    <w:rsid w:val="00010B57"/>
    <w:pPr>
      <w:pBdr>
        <w:bottom w:val="single" w:sz="8" w:space="0" w:color="auto"/>
        <w:right w:val="single" w:sz="8" w:space="0" w:color="auto"/>
      </w:pBdr>
      <w:shd w:val="clear" w:color="auto" w:fill="CCFFFF"/>
      <w:spacing w:before="100" w:beforeAutospacing="1" w:after="100" w:afterAutospacing="1"/>
      <w:jc w:val="center"/>
    </w:pPr>
    <w:rPr>
      <w:rFonts w:ascii="Calibri" w:hAnsi="Calibri"/>
      <w:sz w:val="16"/>
      <w:szCs w:val="16"/>
    </w:rPr>
  </w:style>
  <w:style w:type="paragraph" w:customStyle="1" w:styleId="xl23">
    <w:name w:val="xl23"/>
    <w:basedOn w:val="Normal"/>
    <w:uiPriority w:val="99"/>
    <w:rsid w:val="00010B57"/>
    <w:pPr>
      <w:pBdr>
        <w:left w:val="single" w:sz="8" w:space="0" w:color="auto"/>
        <w:bottom w:val="single" w:sz="8" w:space="0" w:color="auto"/>
        <w:right w:val="single" w:sz="8" w:space="0" w:color="auto"/>
      </w:pBdr>
      <w:spacing w:before="100" w:beforeAutospacing="1" w:after="100" w:afterAutospacing="1"/>
      <w:jc w:val="left"/>
    </w:pPr>
    <w:rPr>
      <w:rFonts w:ascii="Calibri" w:hAnsi="Calibri"/>
      <w:b/>
      <w:bCs/>
    </w:rPr>
  </w:style>
  <w:style w:type="paragraph" w:customStyle="1" w:styleId="xl24">
    <w:name w:val="xl24"/>
    <w:basedOn w:val="Normal"/>
    <w:uiPriority w:val="99"/>
    <w:rsid w:val="00010B57"/>
    <w:pPr>
      <w:pBdr>
        <w:bottom w:val="single" w:sz="8" w:space="0" w:color="auto"/>
        <w:right w:val="single" w:sz="8" w:space="0" w:color="auto"/>
      </w:pBdr>
      <w:spacing w:before="100" w:beforeAutospacing="1" w:after="100" w:afterAutospacing="1"/>
      <w:jc w:val="center"/>
    </w:pPr>
    <w:rPr>
      <w:rFonts w:ascii="Calibri" w:hAnsi="Calibri"/>
      <w:sz w:val="18"/>
      <w:szCs w:val="18"/>
    </w:rPr>
  </w:style>
  <w:style w:type="paragraph" w:customStyle="1" w:styleId="xl25">
    <w:name w:val="xl25"/>
    <w:basedOn w:val="Normal"/>
    <w:uiPriority w:val="99"/>
    <w:rsid w:val="00010B57"/>
    <w:pPr>
      <w:pBdr>
        <w:bottom w:val="single" w:sz="8" w:space="0" w:color="auto"/>
        <w:right w:val="single" w:sz="8" w:space="0" w:color="auto"/>
      </w:pBdr>
      <w:spacing w:before="100" w:beforeAutospacing="1" w:after="100" w:afterAutospacing="1"/>
      <w:jc w:val="left"/>
    </w:pPr>
    <w:rPr>
      <w:rFonts w:cs="Arial"/>
    </w:rPr>
  </w:style>
  <w:style w:type="paragraph" w:customStyle="1" w:styleId="xl26">
    <w:name w:val="xl26"/>
    <w:basedOn w:val="Normal"/>
    <w:uiPriority w:val="99"/>
    <w:rsid w:val="00010B57"/>
    <w:pPr>
      <w:pBdr>
        <w:bottom w:val="single" w:sz="8" w:space="0" w:color="auto"/>
        <w:right w:val="single" w:sz="8" w:space="0" w:color="auto"/>
      </w:pBdr>
      <w:spacing w:before="100" w:beforeAutospacing="1" w:after="100" w:afterAutospacing="1"/>
      <w:jc w:val="center"/>
    </w:pPr>
    <w:rPr>
      <w:rFonts w:cs="Arial"/>
    </w:rPr>
  </w:style>
  <w:style w:type="paragraph" w:customStyle="1" w:styleId="xl27">
    <w:name w:val="xl27"/>
    <w:basedOn w:val="Normal"/>
    <w:uiPriority w:val="99"/>
    <w:rsid w:val="00010B57"/>
    <w:pPr>
      <w:pBdr>
        <w:left w:val="single" w:sz="8" w:space="0" w:color="auto"/>
        <w:bottom w:val="single" w:sz="8" w:space="0" w:color="auto"/>
        <w:right w:val="single" w:sz="8" w:space="0" w:color="auto"/>
      </w:pBdr>
      <w:spacing w:before="100" w:beforeAutospacing="1" w:after="100" w:afterAutospacing="1"/>
      <w:jc w:val="left"/>
    </w:pPr>
    <w:rPr>
      <w:rFonts w:ascii="Calibri" w:hAnsi="Calibri"/>
      <w:b/>
      <w:bCs/>
    </w:rPr>
  </w:style>
  <w:style w:type="paragraph" w:customStyle="1" w:styleId="xl28">
    <w:name w:val="xl28"/>
    <w:basedOn w:val="Normal"/>
    <w:uiPriority w:val="99"/>
    <w:rsid w:val="00010B57"/>
    <w:pPr>
      <w:pBdr>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29">
    <w:name w:val="xl29"/>
    <w:basedOn w:val="Normal"/>
    <w:uiPriority w:val="99"/>
    <w:rsid w:val="00010B57"/>
    <w:pPr>
      <w:pBdr>
        <w:bottom w:val="single" w:sz="8" w:space="0" w:color="auto"/>
        <w:right w:val="single" w:sz="8" w:space="0" w:color="auto"/>
      </w:pBdr>
      <w:spacing w:before="100" w:beforeAutospacing="1" w:after="100" w:afterAutospacing="1"/>
      <w:jc w:val="center"/>
    </w:pPr>
    <w:rPr>
      <w:rFonts w:cs="Arial"/>
    </w:rPr>
  </w:style>
  <w:style w:type="paragraph" w:customStyle="1" w:styleId="xl30">
    <w:name w:val="xl30"/>
    <w:basedOn w:val="Normal"/>
    <w:uiPriority w:val="99"/>
    <w:rsid w:val="00010B57"/>
    <w:pPr>
      <w:pBdr>
        <w:bottom w:val="single" w:sz="8" w:space="0" w:color="auto"/>
        <w:right w:val="single" w:sz="8" w:space="0" w:color="auto"/>
      </w:pBdr>
      <w:spacing w:before="100" w:beforeAutospacing="1" w:after="100" w:afterAutospacing="1"/>
      <w:jc w:val="left"/>
    </w:pPr>
    <w:rPr>
      <w:rFonts w:cs="Arial"/>
    </w:rPr>
  </w:style>
  <w:style w:type="paragraph" w:customStyle="1" w:styleId="xl31">
    <w:name w:val="xl31"/>
    <w:basedOn w:val="Normal"/>
    <w:uiPriority w:val="99"/>
    <w:rsid w:val="00010B57"/>
    <w:pPr>
      <w:pBdr>
        <w:right w:val="single" w:sz="8" w:space="0" w:color="auto"/>
      </w:pBdr>
      <w:spacing w:before="100" w:beforeAutospacing="1" w:after="100" w:afterAutospacing="1"/>
      <w:jc w:val="left"/>
    </w:pPr>
    <w:rPr>
      <w:rFonts w:cs="Arial"/>
    </w:rPr>
  </w:style>
  <w:style w:type="paragraph" w:customStyle="1" w:styleId="xl32">
    <w:name w:val="xl32"/>
    <w:basedOn w:val="Normal"/>
    <w:uiPriority w:val="99"/>
    <w:rsid w:val="00010B57"/>
    <w:pPr>
      <w:pBdr>
        <w:right w:val="single" w:sz="8" w:space="0" w:color="auto"/>
      </w:pBdr>
      <w:spacing w:before="100" w:beforeAutospacing="1" w:after="100" w:afterAutospacing="1"/>
      <w:jc w:val="center"/>
    </w:pPr>
    <w:rPr>
      <w:rFonts w:cs="Arial"/>
    </w:rPr>
  </w:style>
  <w:style w:type="paragraph" w:customStyle="1" w:styleId="xl33">
    <w:name w:val="xl33"/>
    <w:basedOn w:val="Normal"/>
    <w:uiPriority w:val="99"/>
    <w:rsid w:val="00010B57"/>
    <w:pPr>
      <w:spacing w:before="100" w:beforeAutospacing="1" w:after="100" w:afterAutospacing="1"/>
      <w:jc w:val="center"/>
    </w:pPr>
    <w:rPr>
      <w:rFonts w:cs="Arial"/>
    </w:rPr>
  </w:style>
  <w:style w:type="paragraph" w:customStyle="1" w:styleId="xl34">
    <w:name w:val="xl34"/>
    <w:basedOn w:val="Normal"/>
    <w:uiPriority w:val="99"/>
    <w:rsid w:val="00010B57"/>
    <w:pPr>
      <w:pBdr>
        <w:left w:val="single" w:sz="8" w:space="0" w:color="auto"/>
        <w:right w:val="single" w:sz="8" w:space="0" w:color="auto"/>
      </w:pBdr>
      <w:spacing w:before="100" w:beforeAutospacing="1" w:after="100" w:afterAutospacing="1"/>
      <w:jc w:val="center"/>
    </w:pPr>
    <w:rPr>
      <w:rFonts w:cs="Arial"/>
    </w:rPr>
  </w:style>
  <w:style w:type="paragraph" w:customStyle="1" w:styleId="xl35">
    <w:name w:val="xl35"/>
    <w:basedOn w:val="Normal"/>
    <w:uiPriority w:val="99"/>
    <w:rsid w:val="00010B57"/>
    <w:pPr>
      <w:pBdr>
        <w:top w:val="single" w:sz="8" w:space="0" w:color="auto"/>
        <w:bottom w:val="single" w:sz="8" w:space="0" w:color="auto"/>
        <w:right w:val="single" w:sz="8" w:space="0" w:color="auto"/>
      </w:pBdr>
      <w:spacing w:before="100" w:beforeAutospacing="1" w:after="100" w:afterAutospacing="1"/>
      <w:jc w:val="left"/>
    </w:pPr>
    <w:rPr>
      <w:rFonts w:cs="Arial"/>
    </w:rPr>
  </w:style>
  <w:style w:type="paragraph" w:customStyle="1" w:styleId="xl36">
    <w:name w:val="xl36"/>
    <w:basedOn w:val="Normal"/>
    <w:uiPriority w:val="99"/>
    <w:rsid w:val="00010B57"/>
    <w:pPr>
      <w:pBdr>
        <w:top w:val="single" w:sz="8" w:space="0" w:color="auto"/>
        <w:bottom w:val="single" w:sz="8" w:space="0" w:color="auto"/>
        <w:right w:val="single" w:sz="8" w:space="0" w:color="auto"/>
      </w:pBdr>
      <w:spacing w:before="100" w:beforeAutospacing="1" w:after="100" w:afterAutospacing="1"/>
      <w:jc w:val="center"/>
    </w:pPr>
    <w:rPr>
      <w:rFonts w:cs="Arial"/>
    </w:rPr>
  </w:style>
  <w:style w:type="paragraph" w:customStyle="1" w:styleId="xl37">
    <w:name w:val="xl37"/>
    <w:basedOn w:val="Normal"/>
    <w:uiPriority w:val="99"/>
    <w:rsid w:val="00010B57"/>
    <w:pPr>
      <w:pBdr>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38">
    <w:name w:val="xl38"/>
    <w:basedOn w:val="Normal"/>
    <w:uiPriority w:val="99"/>
    <w:rsid w:val="00010B57"/>
    <w:pPr>
      <w:pBdr>
        <w:bottom w:val="single" w:sz="8" w:space="0" w:color="auto"/>
        <w:right w:val="single" w:sz="8" w:space="0" w:color="auto"/>
      </w:pBdr>
      <w:shd w:val="clear" w:color="auto" w:fill="FFFFFF"/>
      <w:spacing w:before="100" w:beforeAutospacing="1" w:after="100" w:afterAutospacing="1"/>
      <w:jc w:val="left"/>
    </w:pPr>
    <w:rPr>
      <w:rFonts w:cs="Arial"/>
    </w:rPr>
  </w:style>
  <w:style w:type="paragraph" w:customStyle="1" w:styleId="xl39">
    <w:name w:val="xl39"/>
    <w:basedOn w:val="Normal"/>
    <w:uiPriority w:val="99"/>
    <w:rsid w:val="00010B57"/>
    <w:pPr>
      <w:pBdr>
        <w:top w:val="single" w:sz="8" w:space="0" w:color="auto"/>
        <w:right w:val="single" w:sz="8" w:space="0" w:color="auto"/>
      </w:pBdr>
      <w:shd w:val="clear" w:color="auto" w:fill="33CCCC"/>
      <w:spacing w:before="100" w:beforeAutospacing="1" w:after="100" w:afterAutospacing="1"/>
      <w:jc w:val="center"/>
    </w:pPr>
    <w:rPr>
      <w:rFonts w:ascii="Calibri" w:hAnsi="Calibri"/>
      <w:b/>
      <w:bCs/>
      <w:sz w:val="16"/>
      <w:szCs w:val="16"/>
    </w:rPr>
  </w:style>
  <w:style w:type="paragraph" w:customStyle="1" w:styleId="xl40">
    <w:name w:val="xl40"/>
    <w:basedOn w:val="Normal"/>
    <w:uiPriority w:val="99"/>
    <w:rsid w:val="00010B57"/>
    <w:pPr>
      <w:pBdr>
        <w:bottom w:val="single" w:sz="8" w:space="0" w:color="000000"/>
        <w:right w:val="single" w:sz="8" w:space="0" w:color="auto"/>
      </w:pBdr>
      <w:shd w:val="clear" w:color="auto" w:fill="33CCCC"/>
      <w:spacing w:before="100" w:beforeAutospacing="1" w:after="100" w:afterAutospacing="1"/>
      <w:jc w:val="center"/>
    </w:pPr>
    <w:rPr>
      <w:rFonts w:ascii="Calibri" w:hAnsi="Calibri"/>
      <w:b/>
      <w:bCs/>
      <w:sz w:val="16"/>
      <w:szCs w:val="16"/>
    </w:rPr>
  </w:style>
  <w:style w:type="paragraph" w:customStyle="1" w:styleId="xl41">
    <w:name w:val="xl41"/>
    <w:basedOn w:val="Normal"/>
    <w:uiPriority w:val="99"/>
    <w:rsid w:val="00010B57"/>
    <w:pPr>
      <w:pBdr>
        <w:top w:val="single" w:sz="8" w:space="0" w:color="auto"/>
        <w:bottom w:val="single" w:sz="8" w:space="0" w:color="auto"/>
      </w:pBdr>
      <w:shd w:val="clear" w:color="auto" w:fill="33CCCC"/>
      <w:spacing w:before="100" w:beforeAutospacing="1" w:after="100" w:afterAutospacing="1"/>
      <w:jc w:val="center"/>
    </w:pPr>
    <w:rPr>
      <w:rFonts w:ascii="Calibri" w:hAnsi="Calibri"/>
      <w:sz w:val="16"/>
      <w:szCs w:val="16"/>
    </w:rPr>
  </w:style>
  <w:style w:type="paragraph" w:customStyle="1" w:styleId="xl42">
    <w:name w:val="xl42"/>
    <w:basedOn w:val="Normal"/>
    <w:uiPriority w:val="99"/>
    <w:rsid w:val="00010B57"/>
    <w:pPr>
      <w:pBdr>
        <w:top w:val="single" w:sz="8" w:space="0" w:color="auto"/>
        <w:left w:val="single" w:sz="8" w:space="0" w:color="auto"/>
        <w:bottom w:val="single" w:sz="8" w:space="0" w:color="auto"/>
      </w:pBdr>
      <w:shd w:val="clear" w:color="auto" w:fill="33CCCC"/>
      <w:spacing w:before="100" w:beforeAutospacing="1" w:after="100" w:afterAutospacing="1"/>
      <w:jc w:val="center"/>
    </w:pPr>
    <w:rPr>
      <w:rFonts w:ascii="Calibri" w:hAnsi="Calibri"/>
      <w:sz w:val="16"/>
      <w:szCs w:val="16"/>
    </w:rPr>
  </w:style>
  <w:style w:type="paragraph" w:customStyle="1" w:styleId="xl43">
    <w:name w:val="xl43"/>
    <w:basedOn w:val="Normal"/>
    <w:uiPriority w:val="99"/>
    <w:rsid w:val="00010B57"/>
    <w:pPr>
      <w:pBdr>
        <w:top w:val="single" w:sz="8" w:space="0" w:color="auto"/>
        <w:bottom w:val="single" w:sz="8" w:space="0" w:color="auto"/>
        <w:right w:val="single" w:sz="8" w:space="0" w:color="auto"/>
      </w:pBdr>
      <w:shd w:val="clear" w:color="auto" w:fill="33CCCC"/>
      <w:spacing w:before="100" w:beforeAutospacing="1" w:after="100" w:afterAutospacing="1"/>
      <w:jc w:val="center"/>
    </w:pPr>
    <w:rPr>
      <w:rFonts w:ascii="Calibri" w:hAnsi="Calibri"/>
      <w:sz w:val="16"/>
      <w:szCs w:val="16"/>
    </w:rPr>
  </w:style>
  <w:style w:type="character" w:customStyle="1" w:styleId="apple-converted-space">
    <w:name w:val="apple-converted-space"/>
    <w:rsid w:val="00010B57"/>
    <w:rPr>
      <w:rFonts w:cs="Times New Roman"/>
    </w:rPr>
  </w:style>
  <w:style w:type="character" w:customStyle="1" w:styleId="FootnoteTextChar2">
    <w:name w:val="Footnote Text Char2"/>
    <w:aliases w:val="Car Car Car Car Car Char2,Car Car Car Char2,Car Car Car Car Car1 Car Car Char2,Car Car Car Car Car1 Char2,Car Car Car Car Car1 Car Char2,Texto nota pie1 Char2,Car Car Car Car Car2 Char2,Car Car Car1 Char2"/>
    <w:uiPriority w:val="99"/>
    <w:semiHidden/>
    <w:locked/>
    <w:rsid w:val="002C5426"/>
    <w:rPr>
      <w:rFonts w:ascii="Arial" w:hAnsi="Arial" w:cs="Times New Roman"/>
      <w:sz w:val="20"/>
      <w:szCs w:val="20"/>
      <w:lang w:val="es-ES" w:eastAsia="es-ES"/>
    </w:rPr>
  </w:style>
  <w:style w:type="character" w:customStyle="1" w:styleId="apple-style-span">
    <w:name w:val="apple-style-span"/>
    <w:rsid w:val="002C5426"/>
    <w:rPr>
      <w:rFonts w:ascii="Times New Roman" w:hAnsi="Times New Roman"/>
    </w:rPr>
  </w:style>
  <w:style w:type="paragraph" w:customStyle="1" w:styleId="Estilopredeterminado">
    <w:name w:val="Estilo predeterminado"/>
    <w:uiPriority w:val="99"/>
    <w:rsid w:val="002C5426"/>
    <w:pPr>
      <w:widowControl w:val="0"/>
      <w:suppressAutoHyphens/>
      <w:spacing w:after="200" w:line="276" w:lineRule="auto"/>
    </w:pPr>
    <w:rPr>
      <w:rFonts w:eastAsia="SimSun" w:cs="Mangal"/>
      <w:color w:val="00000A"/>
      <w:sz w:val="24"/>
      <w:szCs w:val="24"/>
      <w:lang w:val="es-CR" w:eastAsia="zh-CN" w:bidi="hi-IN"/>
    </w:rPr>
  </w:style>
  <w:style w:type="paragraph" w:customStyle="1" w:styleId="Encabezado5">
    <w:name w:val="Encabezado 5"/>
    <w:basedOn w:val="Normal"/>
    <w:uiPriority w:val="99"/>
    <w:rsid w:val="002C5426"/>
    <w:pPr>
      <w:suppressAutoHyphens/>
      <w:spacing w:before="240" w:after="60" w:line="360" w:lineRule="auto"/>
    </w:pPr>
    <w:rPr>
      <w:rFonts w:ascii="Calibri" w:hAnsi="Calibri"/>
      <w:b/>
      <w:bCs/>
      <w:i/>
      <w:iCs/>
      <w:color w:val="000000"/>
      <w:sz w:val="26"/>
      <w:szCs w:val="26"/>
      <w:lang w:eastAsia="es-CR"/>
    </w:rPr>
  </w:style>
  <w:style w:type="paragraph" w:customStyle="1" w:styleId="Encabezado2">
    <w:name w:val="Encabezado 2"/>
    <w:basedOn w:val="Normal"/>
    <w:uiPriority w:val="99"/>
    <w:rsid w:val="002C5426"/>
    <w:pPr>
      <w:suppressAutoHyphens/>
      <w:spacing w:before="120" w:after="120" w:line="100" w:lineRule="atLeast"/>
    </w:pPr>
    <w:rPr>
      <w:b/>
      <w:bCs/>
      <w:color w:val="000000"/>
      <w:szCs w:val="36"/>
      <w:lang w:val="es-CR" w:eastAsia="es-CR"/>
    </w:rPr>
  </w:style>
  <w:style w:type="paragraph" w:customStyle="1" w:styleId="Prrafodelista1">
    <w:name w:val="Párrafo de lista1"/>
    <w:basedOn w:val="Normal"/>
    <w:rsid w:val="002C5426"/>
    <w:pPr>
      <w:numPr>
        <w:numId w:val="1"/>
      </w:numPr>
      <w:suppressAutoHyphens/>
      <w:spacing w:before="120" w:after="120"/>
    </w:pPr>
    <w:rPr>
      <w:color w:val="000000"/>
      <w:lang w:eastAsia="en-US"/>
    </w:rPr>
  </w:style>
  <w:style w:type="character" w:customStyle="1" w:styleId="A6">
    <w:name w:val="A6"/>
    <w:uiPriority w:val="99"/>
    <w:rsid w:val="002C5426"/>
    <w:rPr>
      <w:color w:val="000000"/>
      <w:sz w:val="23"/>
    </w:rPr>
  </w:style>
  <w:style w:type="paragraph" w:customStyle="1" w:styleId="msonormalcxspmiddle">
    <w:name w:val="msonormalcxspmiddle"/>
    <w:basedOn w:val="Normal"/>
    <w:uiPriority w:val="99"/>
    <w:rsid w:val="002C5426"/>
    <w:pPr>
      <w:spacing w:before="100" w:beforeAutospacing="1" w:after="100" w:afterAutospacing="1"/>
      <w:jc w:val="left"/>
    </w:pPr>
    <w:rPr>
      <w:rFonts w:ascii="Times New Roman" w:hAnsi="Times New Roman"/>
    </w:rPr>
  </w:style>
  <w:style w:type="paragraph" w:customStyle="1" w:styleId="ecxmsonormal">
    <w:name w:val="ecxmsonormal"/>
    <w:basedOn w:val="Normal"/>
    <w:uiPriority w:val="99"/>
    <w:rsid w:val="002C5426"/>
    <w:pPr>
      <w:spacing w:after="324"/>
      <w:jc w:val="left"/>
    </w:pPr>
    <w:rPr>
      <w:rFonts w:ascii="Times New Roman" w:hAnsi="Times New Roman"/>
    </w:rPr>
  </w:style>
  <w:style w:type="character" w:customStyle="1" w:styleId="ecxmsofootnotereference">
    <w:name w:val="ecxmsofootnotereference"/>
    <w:uiPriority w:val="99"/>
    <w:rsid w:val="002C5426"/>
    <w:rPr>
      <w:rFonts w:cs="Times New Roman"/>
    </w:rPr>
  </w:style>
  <w:style w:type="paragraph" w:customStyle="1" w:styleId="ecxmsocaption">
    <w:name w:val="ecxmsocaption"/>
    <w:basedOn w:val="Normal"/>
    <w:uiPriority w:val="99"/>
    <w:rsid w:val="002C5426"/>
    <w:pPr>
      <w:spacing w:after="324"/>
      <w:jc w:val="left"/>
    </w:pPr>
    <w:rPr>
      <w:rFonts w:ascii="Times New Roman" w:hAnsi="Times New Roman"/>
    </w:rPr>
  </w:style>
  <w:style w:type="paragraph" w:customStyle="1" w:styleId="ecxmsolistparagraph">
    <w:name w:val="ecxmsolistparagraph"/>
    <w:basedOn w:val="Normal"/>
    <w:uiPriority w:val="99"/>
    <w:rsid w:val="002C5426"/>
    <w:pPr>
      <w:spacing w:after="324"/>
      <w:jc w:val="left"/>
    </w:pPr>
    <w:rPr>
      <w:rFonts w:ascii="Times New Roman" w:hAnsi="Times New Roman"/>
    </w:rPr>
  </w:style>
  <w:style w:type="paragraph" w:customStyle="1" w:styleId="ecxmsofootnotetext">
    <w:name w:val="ecxmsofootnotetext"/>
    <w:basedOn w:val="Normal"/>
    <w:uiPriority w:val="99"/>
    <w:rsid w:val="002C5426"/>
    <w:pPr>
      <w:spacing w:after="324"/>
      <w:jc w:val="left"/>
    </w:pPr>
    <w:rPr>
      <w:rFonts w:ascii="Times New Roman" w:hAnsi="Times New Roman"/>
    </w:rPr>
  </w:style>
  <w:style w:type="paragraph" w:customStyle="1" w:styleId="ecxdefault">
    <w:name w:val="ecxdefault"/>
    <w:basedOn w:val="Normal"/>
    <w:uiPriority w:val="99"/>
    <w:rsid w:val="002C5426"/>
    <w:pPr>
      <w:spacing w:after="324"/>
      <w:jc w:val="left"/>
    </w:pPr>
    <w:rPr>
      <w:rFonts w:ascii="Times New Roman" w:hAnsi="Times New Roman"/>
    </w:rPr>
  </w:style>
  <w:style w:type="paragraph" w:customStyle="1" w:styleId="CM1">
    <w:name w:val="CM1"/>
    <w:basedOn w:val="Default"/>
    <w:next w:val="Default"/>
    <w:uiPriority w:val="99"/>
    <w:rsid w:val="00AF5FC2"/>
    <w:pPr>
      <w:spacing w:line="251" w:lineRule="atLeast"/>
    </w:pPr>
    <w:rPr>
      <w:rFonts w:ascii="GPHIK F+ Times Ten LT Std" w:hAnsi="GPHIK F+ Times Ten LT Std" w:cs="Times New Roman"/>
      <w:color w:val="auto"/>
      <w:lang w:val="es-ES" w:eastAsia="en-US"/>
    </w:rPr>
  </w:style>
  <w:style w:type="table" w:customStyle="1" w:styleId="Sombreadoclaro-nfasis11">
    <w:name w:val="Sombreado claro - Énfasis 11"/>
    <w:uiPriority w:val="60"/>
    <w:rsid w:val="00AF5FC2"/>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M101">
    <w:name w:val="CM101"/>
    <w:basedOn w:val="Default"/>
    <w:next w:val="Default"/>
    <w:uiPriority w:val="99"/>
    <w:rsid w:val="00AF5FC2"/>
    <w:rPr>
      <w:rFonts w:ascii="GPHIK F+ Times Ten LT Std" w:hAnsi="GPHIK F+ Times Ten LT Std" w:cs="Times New Roman"/>
      <w:color w:val="auto"/>
      <w:lang w:val="es-ES" w:eastAsia="en-US"/>
    </w:rPr>
  </w:style>
  <w:style w:type="paragraph" w:customStyle="1" w:styleId="CM4">
    <w:name w:val="CM4"/>
    <w:basedOn w:val="Default"/>
    <w:next w:val="Default"/>
    <w:uiPriority w:val="99"/>
    <w:rsid w:val="00AF5FC2"/>
    <w:pPr>
      <w:spacing w:line="311" w:lineRule="atLeast"/>
    </w:pPr>
    <w:rPr>
      <w:color w:val="auto"/>
      <w:lang w:eastAsia="en-US"/>
    </w:rPr>
  </w:style>
  <w:style w:type="character" w:customStyle="1" w:styleId="author">
    <w:name w:val="author"/>
    <w:uiPriority w:val="99"/>
    <w:rsid w:val="00AF5FC2"/>
    <w:rPr>
      <w:rFonts w:cs="Times New Roman"/>
    </w:rPr>
  </w:style>
  <w:style w:type="character" w:customStyle="1" w:styleId="meta-sep">
    <w:name w:val="meta-sep"/>
    <w:uiPriority w:val="99"/>
    <w:rsid w:val="00AF5FC2"/>
    <w:rPr>
      <w:rFonts w:cs="Times New Roman"/>
    </w:rPr>
  </w:style>
  <w:style w:type="table" w:customStyle="1" w:styleId="Sombreadoclaro-nfasis12">
    <w:name w:val="Sombreado claro - Énfasis 12"/>
    <w:uiPriority w:val="99"/>
    <w:rsid w:val="00AF5FC2"/>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M20">
    <w:name w:val="CM20"/>
    <w:basedOn w:val="Default"/>
    <w:next w:val="Default"/>
    <w:uiPriority w:val="99"/>
    <w:rsid w:val="00AF5FC2"/>
    <w:pPr>
      <w:spacing w:line="311" w:lineRule="atLeast"/>
    </w:pPr>
    <w:rPr>
      <w:color w:val="auto"/>
      <w:lang w:eastAsia="en-US"/>
    </w:rPr>
  </w:style>
  <w:style w:type="table" w:styleId="Tablaconlista1">
    <w:name w:val="Table List 1"/>
    <w:basedOn w:val="Tablanormal"/>
    <w:uiPriority w:val="99"/>
    <w:rsid w:val="00AF5F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italica1">
    <w:name w:val="italica1"/>
    <w:uiPriority w:val="99"/>
    <w:rsid w:val="00AF5FC2"/>
    <w:rPr>
      <w:rFonts w:cs="Times New Roman"/>
      <w:i/>
      <w:iCs/>
    </w:rPr>
  </w:style>
  <w:style w:type="paragraph" w:styleId="Listaconvietas">
    <w:name w:val="List Bullet"/>
    <w:basedOn w:val="Normal"/>
    <w:uiPriority w:val="99"/>
    <w:rsid w:val="00AF5FC2"/>
    <w:pPr>
      <w:numPr>
        <w:numId w:val="2"/>
      </w:numPr>
      <w:tabs>
        <w:tab w:val="num" w:pos="360"/>
      </w:tabs>
      <w:ind w:left="360"/>
      <w:contextualSpacing/>
    </w:pPr>
  </w:style>
  <w:style w:type="character" w:customStyle="1" w:styleId="corchete-llamada1">
    <w:name w:val="corchete-llamada1"/>
    <w:uiPriority w:val="99"/>
    <w:rsid w:val="00AF5FC2"/>
    <w:rPr>
      <w:rFonts w:cs="Times New Roman"/>
      <w:vanish/>
    </w:rPr>
  </w:style>
  <w:style w:type="character" w:customStyle="1" w:styleId="FootnoteTextChar3">
    <w:name w:val="Footnote Text Char3"/>
    <w:aliases w:val="Car Car Car Car Car Char3,Car Car Car Char3,Car Car Car Car Car1 Car Car Char3,Car Car Car Car Car1 Char3,Car Car Car Car Car1 Car Char3,Texto nota pie1 Char3,Car Car Car Car Car2 Char3,Car Car Car1 Char3"/>
    <w:uiPriority w:val="99"/>
    <w:semiHidden/>
    <w:locked/>
    <w:rsid w:val="00AF5FC2"/>
    <w:rPr>
      <w:rFonts w:ascii="Arial" w:hAnsi="Arial" w:cs="Times New Roman"/>
      <w:sz w:val="20"/>
      <w:szCs w:val="20"/>
      <w:lang w:val="es-ES" w:eastAsia="es-ES"/>
    </w:rPr>
  </w:style>
  <w:style w:type="character" w:customStyle="1" w:styleId="hpsatn">
    <w:name w:val="hps atn"/>
    <w:uiPriority w:val="99"/>
    <w:rsid w:val="00AF5FC2"/>
    <w:rPr>
      <w:rFonts w:cs="Times New Roman"/>
    </w:rPr>
  </w:style>
  <w:style w:type="character" w:customStyle="1" w:styleId="slug-vol">
    <w:name w:val="slug-vol"/>
    <w:uiPriority w:val="99"/>
    <w:rsid w:val="00AF5FC2"/>
    <w:rPr>
      <w:rFonts w:cs="Times New Roman"/>
    </w:rPr>
  </w:style>
  <w:style w:type="character" w:customStyle="1" w:styleId="slug-issue">
    <w:name w:val="slug-issue"/>
    <w:uiPriority w:val="99"/>
    <w:rsid w:val="00AF5FC2"/>
    <w:rPr>
      <w:rFonts w:cs="Times New Roman"/>
    </w:rPr>
  </w:style>
  <w:style w:type="paragraph" w:styleId="Listaconvietas2">
    <w:name w:val="List Bullet 2"/>
    <w:basedOn w:val="Normal"/>
    <w:uiPriority w:val="99"/>
    <w:rsid w:val="00AF5FC2"/>
    <w:pPr>
      <w:numPr>
        <w:numId w:val="3"/>
      </w:numPr>
      <w:tabs>
        <w:tab w:val="num" w:pos="643"/>
      </w:tabs>
      <w:ind w:left="643"/>
      <w:contextualSpacing/>
    </w:pPr>
  </w:style>
  <w:style w:type="paragraph" w:styleId="TDC4">
    <w:name w:val="toc 4"/>
    <w:basedOn w:val="Normal"/>
    <w:next w:val="Normal"/>
    <w:autoRedefine/>
    <w:uiPriority w:val="39"/>
    <w:rsid w:val="00341C9A"/>
    <w:pPr>
      <w:spacing w:after="100" w:line="276" w:lineRule="auto"/>
      <w:ind w:left="660"/>
      <w:jc w:val="left"/>
    </w:pPr>
    <w:rPr>
      <w:rFonts w:ascii="Calibri" w:hAnsi="Calibri"/>
      <w:sz w:val="22"/>
      <w:szCs w:val="22"/>
    </w:rPr>
  </w:style>
  <w:style w:type="paragraph" w:styleId="TDC5">
    <w:name w:val="toc 5"/>
    <w:basedOn w:val="Normal"/>
    <w:next w:val="Normal"/>
    <w:autoRedefine/>
    <w:uiPriority w:val="39"/>
    <w:rsid w:val="00341C9A"/>
    <w:pPr>
      <w:spacing w:after="100" w:line="276" w:lineRule="auto"/>
      <w:ind w:left="880"/>
      <w:jc w:val="left"/>
    </w:pPr>
    <w:rPr>
      <w:rFonts w:ascii="Calibri" w:hAnsi="Calibri"/>
      <w:sz w:val="22"/>
      <w:szCs w:val="22"/>
    </w:rPr>
  </w:style>
  <w:style w:type="paragraph" w:styleId="TDC6">
    <w:name w:val="toc 6"/>
    <w:basedOn w:val="Normal"/>
    <w:next w:val="Normal"/>
    <w:autoRedefine/>
    <w:uiPriority w:val="39"/>
    <w:rsid w:val="00341C9A"/>
    <w:pPr>
      <w:spacing w:after="100" w:line="276" w:lineRule="auto"/>
      <w:ind w:left="1100"/>
      <w:jc w:val="left"/>
    </w:pPr>
    <w:rPr>
      <w:rFonts w:ascii="Calibri" w:hAnsi="Calibri"/>
      <w:sz w:val="22"/>
      <w:szCs w:val="22"/>
    </w:rPr>
  </w:style>
  <w:style w:type="paragraph" w:styleId="TDC7">
    <w:name w:val="toc 7"/>
    <w:basedOn w:val="Normal"/>
    <w:next w:val="Normal"/>
    <w:autoRedefine/>
    <w:uiPriority w:val="39"/>
    <w:rsid w:val="00341C9A"/>
    <w:pPr>
      <w:spacing w:after="100" w:line="276" w:lineRule="auto"/>
      <w:ind w:left="1320"/>
      <w:jc w:val="left"/>
    </w:pPr>
    <w:rPr>
      <w:rFonts w:ascii="Calibri" w:hAnsi="Calibri"/>
      <w:sz w:val="22"/>
      <w:szCs w:val="22"/>
    </w:rPr>
  </w:style>
  <w:style w:type="paragraph" w:styleId="TDC8">
    <w:name w:val="toc 8"/>
    <w:basedOn w:val="Normal"/>
    <w:next w:val="Normal"/>
    <w:autoRedefine/>
    <w:uiPriority w:val="39"/>
    <w:rsid w:val="00341C9A"/>
    <w:pPr>
      <w:spacing w:after="100" w:line="276" w:lineRule="auto"/>
      <w:ind w:left="1540"/>
      <w:jc w:val="left"/>
    </w:pPr>
    <w:rPr>
      <w:rFonts w:ascii="Calibri" w:hAnsi="Calibri"/>
      <w:sz w:val="22"/>
      <w:szCs w:val="22"/>
    </w:rPr>
  </w:style>
  <w:style w:type="paragraph" w:styleId="TDC9">
    <w:name w:val="toc 9"/>
    <w:basedOn w:val="Normal"/>
    <w:next w:val="Normal"/>
    <w:autoRedefine/>
    <w:uiPriority w:val="39"/>
    <w:rsid w:val="00341C9A"/>
    <w:pPr>
      <w:spacing w:after="100" w:line="276" w:lineRule="auto"/>
      <w:ind w:left="1760"/>
      <w:jc w:val="left"/>
    </w:pPr>
    <w:rPr>
      <w:rFonts w:ascii="Calibri" w:hAnsi="Calibri"/>
      <w:sz w:val="22"/>
      <w:szCs w:val="22"/>
    </w:rPr>
  </w:style>
  <w:style w:type="paragraph" w:customStyle="1" w:styleId="default0">
    <w:name w:val="default"/>
    <w:basedOn w:val="Normal"/>
    <w:uiPriority w:val="99"/>
    <w:rsid w:val="00963758"/>
    <w:pPr>
      <w:spacing w:before="100" w:beforeAutospacing="1" w:after="100" w:afterAutospacing="1"/>
      <w:jc w:val="left"/>
    </w:pPr>
    <w:rPr>
      <w:rFonts w:ascii="Times New Roman" w:hAnsi="Times New Roman"/>
    </w:rPr>
  </w:style>
  <w:style w:type="paragraph" w:customStyle="1" w:styleId="abstracttext1">
    <w:name w:val="abstracttext1"/>
    <w:basedOn w:val="Normal"/>
    <w:uiPriority w:val="99"/>
    <w:rsid w:val="006B056F"/>
    <w:pPr>
      <w:pBdr>
        <w:top w:val="double" w:sz="6" w:space="0" w:color="636563"/>
      </w:pBdr>
      <w:ind w:left="216"/>
      <w:jc w:val="left"/>
      <w:textAlignment w:val="top"/>
    </w:pPr>
    <w:rPr>
      <w:rFonts w:ascii="Helvetica" w:hAnsi="Helvetica" w:cs="Arial"/>
      <w:color w:val="000000"/>
      <w:sz w:val="19"/>
      <w:szCs w:val="19"/>
    </w:rPr>
  </w:style>
  <w:style w:type="character" w:customStyle="1" w:styleId="nfasisintenso1">
    <w:name w:val="Énfasis intenso1"/>
    <w:uiPriority w:val="99"/>
    <w:qFormat/>
    <w:rsid w:val="004E44B5"/>
    <w:rPr>
      <w:rFonts w:cs="Times New Roman"/>
      <w:b/>
      <w:bCs/>
      <w:i/>
      <w:iCs/>
      <w:color w:val="4F81BD"/>
    </w:rPr>
  </w:style>
  <w:style w:type="table" w:customStyle="1" w:styleId="Sombreadoclaro-nfasis13">
    <w:name w:val="Sombreado claro - Énfasis 13"/>
    <w:uiPriority w:val="99"/>
    <w:rsid w:val="0071683E"/>
    <w:rPr>
      <w:color w:val="365F91"/>
      <w:lang w:val="es-CR" w:eastAsia="es-C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Cuadrculamulticolor-nfasis6">
    <w:name w:val="Cuadrícula multicolor - Énfasis 6"/>
    <w:basedOn w:val="Tablanormal"/>
    <w:uiPriority w:val="99"/>
    <w:rsid w:val="00406564"/>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Sombreadoclaro-nfasis14">
    <w:name w:val="Sombreado claro - Énfasis 14"/>
    <w:uiPriority w:val="99"/>
    <w:rsid w:val="005123D3"/>
    <w:rPr>
      <w:color w:val="365F91"/>
      <w:lang w:val="es-CR" w:eastAsia="es-C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a">
    <w:basedOn w:val="Normal"/>
    <w:next w:val="Epgrafe1"/>
    <w:uiPriority w:val="99"/>
    <w:qFormat/>
    <w:rsid w:val="00724755"/>
    <w:pPr>
      <w:widowControl w:val="0"/>
      <w:suppressLineNumbers/>
      <w:suppressAutoHyphens/>
      <w:autoSpaceDN w:val="0"/>
      <w:spacing w:before="120" w:after="120"/>
      <w:jc w:val="left"/>
      <w:textAlignment w:val="baseline"/>
    </w:pPr>
    <w:rPr>
      <w:rFonts w:ascii="Liberation Serif" w:hAnsi="Liberation Serif" w:cs="DejaVu Sans"/>
      <w:i/>
      <w:iCs/>
      <w:kern w:val="3"/>
      <w:lang w:val="es-CR" w:eastAsia="es-CR"/>
    </w:rPr>
  </w:style>
  <w:style w:type="paragraph" w:customStyle="1" w:styleId="ListParagraph1">
    <w:name w:val="List Paragraph1"/>
    <w:basedOn w:val="Normal"/>
    <w:qFormat/>
    <w:rsid w:val="003F0285"/>
    <w:pPr>
      <w:spacing w:after="200" w:line="276" w:lineRule="auto"/>
      <w:ind w:left="720"/>
      <w:contextualSpacing/>
      <w:jc w:val="left"/>
    </w:pPr>
    <w:rPr>
      <w:rFonts w:ascii="Calibri" w:hAnsi="Calibri"/>
      <w:sz w:val="22"/>
      <w:szCs w:val="22"/>
      <w:lang w:val="es-CR" w:eastAsia="en-US"/>
    </w:rPr>
  </w:style>
  <w:style w:type="paragraph" w:customStyle="1" w:styleId="a1">
    <w:basedOn w:val="Normal"/>
    <w:next w:val="Epgrafe1"/>
    <w:uiPriority w:val="99"/>
    <w:qFormat/>
    <w:rsid w:val="00431AD5"/>
    <w:pPr>
      <w:widowControl w:val="0"/>
      <w:suppressLineNumbers/>
      <w:suppressAutoHyphens/>
      <w:autoSpaceDN w:val="0"/>
      <w:spacing w:before="120" w:after="120"/>
      <w:jc w:val="left"/>
      <w:textAlignment w:val="baseline"/>
    </w:pPr>
    <w:rPr>
      <w:rFonts w:ascii="Liberation Serif" w:hAnsi="Liberation Serif" w:cs="DejaVu Sans"/>
      <w:i/>
      <w:iCs/>
      <w:kern w:val="3"/>
      <w:lang w:val="es-CR" w:eastAsia="es-CR"/>
    </w:rPr>
  </w:style>
  <w:style w:type="character" w:customStyle="1" w:styleId="bluelabel2nd">
    <w:name w:val="bluelabel_2nd"/>
    <w:rsid w:val="00F232BE"/>
    <w:rPr>
      <w:rFonts w:cs="Times New Roman"/>
    </w:rPr>
  </w:style>
  <w:style w:type="paragraph" w:customStyle="1" w:styleId="style10abc">
    <w:name w:val="style10 abc"/>
    <w:basedOn w:val="Normal"/>
    <w:rsid w:val="00F232BE"/>
    <w:pPr>
      <w:spacing w:before="100" w:beforeAutospacing="1" w:after="100" w:afterAutospacing="1"/>
      <w:jc w:val="left"/>
    </w:pPr>
    <w:rPr>
      <w:rFonts w:ascii="Times New Roman" w:hAnsi="Times New Roman"/>
    </w:rPr>
  </w:style>
  <w:style w:type="paragraph" w:customStyle="1" w:styleId="style10">
    <w:name w:val="style10"/>
    <w:basedOn w:val="Normal"/>
    <w:rsid w:val="00F232BE"/>
    <w:pPr>
      <w:spacing w:before="100" w:beforeAutospacing="1" w:after="100" w:afterAutospacing="1"/>
      <w:jc w:val="left"/>
    </w:pPr>
    <w:rPr>
      <w:rFonts w:ascii="Times New Roman" w:hAnsi="Times New Roman"/>
      <w:sz w:val="21"/>
      <w:szCs w:val="21"/>
    </w:rPr>
  </w:style>
  <w:style w:type="character" w:customStyle="1" w:styleId="cuerpoc">
    <w:name w:val="cuerpoc"/>
    <w:rsid w:val="00F20D05"/>
    <w:rPr>
      <w:rFonts w:cs="Times New Roman"/>
    </w:rPr>
  </w:style>
  <w:style w:type="paragraph" w:customStyle="1" w:styleId="Formatolibre">
    <w:name w:val="Formato libre"/>
    <w:rsid w:val="000C5C88"/>
    <w:rPr>
      <w:rFonts w:ascii="Helvetica" w:eastAsia="ヒラギノ角ゴ Pro W3" w:hAnsi="Helvetica"/>
      <w:color w:val="000000"/>
      <w:sz w:val="24"/>
      <w:lang w:val="es-ES_tradnl" w:eastAsia="es-CR"/>
    </w:rPr>
  </w:style>
  <w:style w:type="paragraph" w:customStyle="1" w:styleId="FormatolibreA">
    <w:name w:val="Formato libre A"/>
    <w:rsid w:val="00A86B11"/>
    <w:rPr>
      <w:rFonts w:ascii="Calibri" w:eastAsia="ヒラギノ角ゴ Pro W3" w:hAnsi="Calibri"/>
      <w:color w:val="000000"/>
      <w:sz w:val="22"/>
      <w:lang w:val="es-ES_tradnl" w:eastAsia="es-CR"/>
    </w:rPr>
  </w:style>
  <w:style w:type="paragraph" w:customStyle="1" w:styleId="Prrafodelista2">
    <w:name w:val="Párrafo de lista2"/>
    <w:basedOn w:val="Normal"/>
    <w:rsid w:val="00CD6A99"/>
    <w:pPr>
      <w:spacing w:after="200" w:line="276" w:lineRule="auto"/>
      <w:ind w:left="720"/>
      <w:jc w:val="left"/>
    </w:pPr>
    <w:rPr>
      <w:rFonts w:ascii="Calibri" w:hAnsi="Calibri" w:cs="Calibri"/>
      <w:sz w:val="22"/>
      <w:szCs w:val="22"/>
      <w:lang w:val="en-US" w:eastAsia="en-US"/>
    </w:rPr>
  </w:style>
  <w:style w:type="character" w:customStyle="1" w:styleId="Heading1Char">
    <w:name w:val="Heading 1 Char"/>
    <w:locked/>
    <w:rsid w:val="00006215"/>
    <w:rPr>
      <w:rFonts w:ascii="Cambria" w:hAnsi="Cambria" w:cs="Times New Roman"/>
      <w:b/>
      <w:color w:val="365F91"/>
      <w:sz w:val="28"/>
    </w:rPr>
  </w:style>
  <w:style w:type="character" w:customStyle="1" w:styleId="Hyperlink1">
    <w:name w:val="Hyperlink1"/>
    <w:rsid w:val="00006215"/>
    <w:rPr>
      <w:color w:val="0000FF"/>
      <w:sz w:val="22"/>
      <w:u w:val="single"/>
    </w:rPr>
  </w:style>
  <w:style w:type="paragraph" w:customStyle="1" w:styleId="footerfamilia">
    <w:name w:val="footerfamilia"/>
    <w:basedOn w:val="Normal"/>
    <w:rsid w:val="00FB77B5"/>
    <w:pPr>
      <w:shd w:val="clear" w:color="auto" w:fill="C9E9F8"/>
      <w:spacing w:before="100" w:beforeAutospacing="1" w:after="100" w:afterAutospacing="1" w:line="330" w:lineRule="atLeast"/>
      <w:jc w:val="left"/>
    </w:pPr>
    <w:rPr>
      <w:rFonts w:cs="Arial"/>
      <w:b/>
      <w:bCs/>
      <w:color w:val="333333"/>
      <w:sz w:val="18"/>
      <w:szCs w:val="18"/>
    </w:rPr>
  </w:style>
  <w:style w:type="paragraph" w:customStyle="1" w:styleId="Prrafodelista20">
    <w:name w:val="Párrafo de lista2"/>
    <w:basedOn w:val="Normal"/>
    <w:rsid w:val="00412F99"/>
    <w:pPr>
      <w:spacing w:after="200" w:line="276" w:lineRule="auto"/>
      <w:ind w:left="720"/>
      <w:contextualSpacing/>
      <w:jc w:val="left"/>
    </w:pPr>
    <w:rPr>
      <w:rFonts w:ascii="Calibri" w:hAnsi="Calibri"/>
      <w:sz w:val="22"/>
      <w:szCs w:val="22"/>
      <w:lang w:eastAsia="en-US"/>
    </w:rPr>
  </w:style>
  <w:style w:type="character" w:customStyle="1" w:styleId="sidebar">
    <w:name w:val="sidebar"/>
    <w:rsid w:val="00412F99"/>
    <w:rPr>
      <w:rFonts w:cs="Times New Roman"/>
    </w:rPr>
  </w:style>
  <w:style w:type="paragraph" w:styleId="Textoindependiente2">
    <w:name w:val="Body Text 2"/>
    <w:basedOn w:val="Normal"/>
    <w:link w:val="Textoindependiente2Car"/>
    <w:uiPriority w:val="99"/>
    <w:unhideWhenUsed/>
    <w:locked/>
    <w:rsid w:val="00426339"/>
    <w:pPr>
      <w:spacing w:after="120" w:line="480" w:lineRule="auto"/>
    </w:pPr>
  </w:style>
  <w:style w:type="character" w:customStyle="1" w:styleId="Textoindependiente2Car">
    <w:name w:val="Texto independiente 2 Car"/>
    <w:link w:val="Textoindependiente2"/>
    <w:uiPriority w:val="99"/>
    <w:rsid w:val="00426339"/>
    <w:rPr>
      <w:rFonts w:ascii="Arial" w:hAnsi="Arial"/>
      <w:sz w:val="24"/>
      <w:szCs w:val="24"/>
      <w:lang w:val="es-ES" w:eastAsia="es-ES"/>
    </w:rPr>
  </w:style>
  <w:style w:type="paragraph" w:customStyle="1" w:styleId="a2">
    <w:basedOn w:val="Normal"/>
    <w:next w:val="Ttulo10"/>
    <w:qFormat/>
    <w:rsid w:val="00426339"/>
    <w:pPr>
      <w:jc w:val="center"/>
    </w:pPr>
    <w:rPr>
      <w:rFonts w:ascii="Times New Roman" w:hAnsi="Times New Roman"/>
      <w:b/>
      <w:szCs w:val="20"/>
      <w:lang w:val="en-US"/>
    </w:rPr>
  </w:style>
  <w:style w:type="paragraph" w:customStyle="1" w:styleId="NoSpacing1">
    <w:name w:val="No Spacing1"/>
    <w:qFormat/>
    <w:rsid w:val="00006620"/>
    <w:pPr>
      <w:spacing w:line="276" w:lineRule="auto"/>
    </w:pPr>
    <w:rPr>
      <w:rFonts w:ascii="Calibri" w:hAnsi="Calibri"/>
      <w:sz w:val="22"/>
      <w:szCs w:val="22"/>
      <w:lang w:val="es-CR" w:eastAsia="en-US"/>
    </w:rPr>
  </w:style>
  <w:style w:type="paragraph" w:customStyle="1" w:styleId="Estilo2">
    <w:name w:val="Estilo2"/>
    <w:basedOn w:val="Normal"/>
    <w:next w:val="Epgrafe1"/>
    <w:uiPriority w:val="99"/>
    <w:rsid w:val="000E7E27"/>
    <w:pPr>
      <w:widowControl w:val="0"/>
      <w:suppressLineNumbers/>
      <w:suppressAutoHyphens/>
      <w:autoSpaceDN w:val="0"/>
      <w:spacing w:before="120" w:after="120"/>
      <w:jc w:val="left"/>
      <w:textAlignment w:val="baseline"/>
    </w:pPr>
    <w:rPr>
      <w:rFonts w:ascii="Liberation Serif" w:hAnsi="Liberation Serif" w:cs="DejaVu Sans"/>
      <w:i/>
      <w:iCs/>
      <w:kern w:val="3"/>
      <w:lang w:val="es-CR" w:eastAsia="es-CR"/>
    </w:rPr>
  </w:style>
  <w:style w:type="table" w:styleId="Sombreadovistoso-nfasis5">
    <w:name w:val="Colorful Shading Accent 5"/>
    <w:basedOn w:val="Tablanormal"/>
    <w:uiPriority w:val="63"/>
    <w:rsid w:val="004B0B47"/>
    <w:rPr>
      <w:rFonts w:ascii="Calibri" w:hAnsi="Calibri"/>
      <w:lang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Pa1">
    <w:name w:val="Pa1"/>
    <w:basedOn w:val="Default"/>
    <w:next w:val="Default"/>
    <w:uiPriority w:val="99"/>
    <w:rsid w:val="002B0A4C"/>
    <w:pPr>
      <w:spacing w:line="241" w:lineRule="atLeast"/>
    </w:pPr>
    <w:rPr>
      <w:rFonts w:ascii="gobCL" w:hAnsi="gobCL" w:cs="Times New Roman"/>
      <w:color w:val="auto"/>
      <w:lang w:val="es-ES"/>
    </w:rPr>
  </w:style>
  <w:style w:type="character" w:customStyle="1" w:styleId="A9">
    <w:name w:val="A9"/>
    <w:uiPriority w:val="99"/>
    <w:rsid w:val="002B0A4C"/>
    <w:rPr>
      <w:rFonts w:cs="gobCL"/>
      <w:color w:val="000000"/>
      <w:sz w:val="19"/>
      <w:szCs w:val="19"/>
    </w:rPr>
  </w:style>
  <w:style w:type="paragraph" w:customStyle="1" w:styleId="Cuerpo">
    <w:name w:val="Cuerpo"/>
    <w:rsid w:val="0072792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R" w:eastAsia="es-CR"/>
    </w:rPr>
  </w:style>
  <w:style w:type="numbering" w:customStyle="1" w:styleId="Lista31">
    <w:name w:val="Lista 31"/>
    <w:basedOn w:val="Sinlista"/>
    <w:rsid w:val="0072792F"/>
    <w:pPr>
      <w:numPr>
        <w:numId w:val="4"/>
      </w:numPr>
    </w:pPr>
  </w:style>
  <w:style w:type="numbering" w:customStyle="1" w:styleId="Lista41">
    <w:name w:val="Lista 41"/>
    <w:basedOn w:val="Sinlista"/>
    <w:rsid w:val="0072792F"/>
    <w:pPr>
      <w:numPr>
        <w:numId w:val="5"/>
      </w:numPr>
    </w:pPr>
  </w:style>
  <w:style w:type="numbering" w:customStyle="1" w:styleId="Lista51">
    <w:name w:val="Lista 51"/>
    <w:basedOn w:val="Sinlista"/>
    <w:rsid w:val="0072792F"/>
    <w:pPr>
      <w:numPr>
        <w:numId w:val="6"/>
      </w:numPr>
    </w:pPr>
  </w:style>
  <w:style w:type="numbering" w:customStyle="1" w:styleId="List1">
    <w:name w:val="List 1"/>
    <w:basedOn w:val="Sinlista"/>
    <w:rsid w:val="007F74E5"/>
    <w:pPr>
      <w:numPr>
        <w:numId w:val="13"/>
      </w:numPr>
    </w:pPr>
  </w:style>
  <w:style w:type="numbering" w:customStyle="1" w:styleId="List6">
    <w:name w:val="List 6"/>
    <w:basedOn w:val="Sinlista"/>
    <w:rsid w:val="007F74E5"/>
    <w:pPr>
      <w:numPr>
        <w:numId w:val="7"/>
      </w:numPr>
    </w:pPr>
  </w:style>
  <w:style w:type="numbering" w:customStyle="1" w:styleId="List7">
    <w:name w:val="List 7"/>
    <w:basedOn w:val="Sinlista"/>
    <w:rsid w:val="007F74E5"/>
    <w:pPr>
      <w:numPr>
        <w:numId w:val="8"/>
      </w:numPr>
    </w:pPr>
  </w:style>
  <w:style w:type="numbering" w:customStyle="1" w:styleId="List8">
    <w:name w:val="List 8"/>
    <w:basedOn w:val="Sinlista"/>
    <w:rsid w:val="007F74E5"/>
    <w:pPr>
      <w:numPr>
        <w:numId w:val="9"/>
      </w:numPr>
    </w:pPr>
  </w:style>
  <w:style w:type="numbering" w:customStyle="1" w:styleId="List10">
    <w:name w:val="List 10"/>
    <w:basedOn w:val="Sinlista"/>
    <w:rsid w:val="007F74E5"/>
    <w:pPr>
      <w:numPr>
        <w:numId w:val="10"/>
      </w:numPr>
    </w:pPr>
  </w:style>
  <w:style w:type="numbering" w:customStyle="1" w:styleId="List11">
    <w:name w:val="List 11"/>
    <w:basedOn w:val="Sinlista"/>
    <w:rsid w:val="007F74E5"/>
    <w:pPr>
      <w:numPr>
        <w:numId w:val="11"/>
      </w:numPr>
    </w:pPr>
  </w:style>
  <w:style w:type="numbering" w:customStyle="1" w:styleId="List16">
    <w:name w:val="List 16"/>
    <w:basedOn w:val="Sinlista"/>
    <w:rsid w:val="007F74E5"/>
    <w:pPr>
      <w:numPr>
        <w:numId w:val="12"/>
      </w:numPr>
    </w:pPr>
  </w:style>
  <w:style w:type="paragraph" w:customStyle="1" w:styleId="Pa71">
    <w:name w:val="Pa7+1"/>
    <w:basedOn w:val="Normal"/>
    <w:next w:val="Normal"/>
    <w:uiPriority w:val="99"/>
    <w:rsid w:val="00354DC9"/>
    <w:pPr>
      <w:autoSpaceDE w:val="0"/>
      <w:autoSpaceDN w:val="0"/>
      <w:adjustRightInd w:val="0"/>
      <w:spacing w:line="201" w:lineRule="atLeast"/>
      <w:jc w:val="left"/>
    </w:pPr>
    <w:rPr>
      <w:rFonts w:ascii="Times New Roman" w:eastAsia="Calibri" w:hAnsi="Times New Roman"/>
      <w:lang w:val="es-CR" w:eastAsia="en-US"/>
    </w:rPr>
  </w:style>
  <w:style w:type="paragraph" w:styleId="Listaconnmeros2">
    <w:name w:val="List Number 2"/>
    <w:basedOn w:val="Normal"/>
    <w:uiPriority w:val="99"/>
    <w:unhideWhenUsed/>
    <w:locked/>
    <w:rsid w:val="008B33C6"/>
    <w:pPr>
      <w:numPr>
        <w:numId w:val="14"/>
      </w:numPr>
      <w:contextualSpacing/>
    </w:pPr>
  </w:style>
  <w:style w:type="paragraph" w:customStyle="1" w:styleId="CharChar2CharCar">
    <w:name w:val="Char Char2 Char Car"/>
    <w:basedOn w:val="Normal"/>
    <w:rsid w:val="00E6318E"/>
    <w:pPr>
      <w:spacing w:after="160" w:line="240" w:lineRule="exact"/>
      <w:jc w:val="left"/>
    </w:pPr>
    <w:rPr>
      <w:rFonts w:ascii="Times New Roman" w:hAnsi="Times New Roman"/>
      <w:snapToGrid w:val="0"/>
      <w:szCs w:val="20"/>
      <w:lang w:val="en-US" w:eastAsia="en-GB"/>
    </w:rPr>
  </w:style>
  <w:style w:type="paragraph" w:customStyle="1" w:styleId="Contenidodelatabla">
    <w:name w:val="Contenido de la tabla"/>
    <w:basedOn w:val="Normal"/>
    <w:rsid w:val="003D6A9A"/>
    <w:pPr>
      <w:widowControl w:val="0"/>
      <w:suppressLineNumbers/>
      <w:suppressAutoHyphens/>
      <w:jc w:val="left"/>
    </w:pPr>
    <w:rPr>
      <w:rFonts w:ascii="Times New Roman" w:eastAsia="SimSun" w:hAnsi="Times New Roman" w:cs="Mangal"/>
      <w:kern w:val="1"/>
      <w:lang w:val="en-US" w:eastAsia="hi-IN" w:bidi="hi-IN"/>
    </w:rPr>
  </w:style>
  <w:style w:type="paragraph" w:customStyle="1" w:styleId="Poromisin">
    <w:name w:val="Por omisión"/>
    <w:rsid w:val="00D2473A"/>
    <w:pPr>
      <w:pBdr>
        <w:top w:val="nil"/>
        <w:left w:val="nil"/>
        <w:bottom w:val="nil"/>
        <w:right w:val="nil"/>
        <w:between w:val="nil"/>
        <w:bar w:val="nil"/>
      </w:pBdr>
    </w:pPr>
    <w:rPr>
      <w:rFonts w:ascii="Helvetica" w:eastAsia="Helvetica" w:hAnsi="Helvetica" w:cs="Helvetica"/>
      <w:color w:val="000000"/>
      <w:sz w:val="22"/>
      <w:szCs w:val="22"/>
      <w:bdr w:val="nil"/>
      <w:lang w:eastAsia="es-ES"/>
    </w:rPr>
  </w:style>
  <w:style w:type="character" w:customStyle="1" w:styleId="b1">
    <w:name w:val="b1"/>
    <w:rsid w:val="00CC00C8"/>
    <w:rPr>
      <w:color w:val="000000"/>
    </w:rPr>
  </w:style>
  <w:style w:type="character" w:customStyle="1" w:styleId="a10">
    <w:name w:val="a1"/>
    <w:rsid w:val="00CC00C8"/>
    <w:rPr>
      <w:rFonts w:ascii="Times New Roman" w:hAnsi="Times New Roman" w:cs="Times New Roman" w:hint="default"/>
      <w:b w:val="0"/>
      <w:bCs w:val="0"/>
      <w:i w:val="0"/>
      <w:iCs w:val="0"/>
      <w:bdr w:val="none" w:sz="0" w:space="0" w:color="auto" w:frame="1"/>
    </w:rPr>
  </w:style>
  <w:style w:type="paragraph" w:customStyle="1" w:styleId="Listavistosa-nfasis11">
    <w:name w:val="Lista vistosa - Énfasis 11"/>
    <w:basedOn w:val="Normal"/>
    <w:uiPriority w:val="34"/>
    <w:qFormat/>
    <w:rsid w:val="00EF33FF"/>
    <w:pPr>
      <w:ind w:left="720"/>
      <w:contextualSpacing/>
      <w:jc w:val="left"/>
    </w:pPr>
    <w:rPr>
      <w:rFonts w:ascii="Cambria" w:eastAsia="MS Mincho" w:hAnsi="Cambria"/>
      <w:lang w:val="es-ES_tradnl"/>
    </w:rPr>
  </w:style>
  <w:style w:type="paragraph" w:customStyle="1" w:styleId="TEXTO100">
    <w:name w:val="TEXTO 100"/>
    <w:basedOn w:val="Normal"/>
    <w:rsid w:val="00FD5DFC"/>
    <w:pPr>
      <w:spacing w:before="120" w:after="120" w:line="360" w:lineRule="auto"/>
      <w:ind w:left="357"/>
    </w:pPr>
    <w:rPr>
      <w:rFonts w:cs="Arial"/>
      <w:sz w:val="22"/>
      <w:szCs w:val="22"/>
    </w:rPr>
  </w:style>
  <w:style w:type="table" w:customStyle="1" w:styleId="Sombreadoclaro1">
    <w:name w:val="Sombreado claro1"/>
    <w:basedOn w:val="Tablanormal"/>
    <w:uiPriority w:val="60"/>
    <w:rsid w:val="00B577F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rticle-title1">
    <w:name w:val="article-title1"/>
    <w:rsid w:val="00FF04EB"/>
    <w:rPr>
      <w:b/>
      <w:bCs/>
    </w:rPr>
  </w:style>
  <w:style w:type="character" w:styleId="Nmerodepgina">
    <w:name w:val="page number"/>
    <w:basedOn w:val="Fuentedeprrafopredeter"/>
    <w:locked/>
    <w:rsid w:val="0005260F"/>
  </w:style>
  <w:style w:type="character" w:customStyle="1" w:styleId="Sombreadoclaro-nfasis2Car">
    <w:name w:val="Sombreado claro - Énfasis 2 Car"/>
    <w:link w:val="Cuadrculamedia2-nfasis4"/>
    <w:uiPriority w:val="30"/>
    <w:rsid w:val="0005260F"/>
    <w:rPr>
      <w:rFonts w:eastAsia="MS Mincho"/>
      <w:b/>
      <w:bCs/>
      <w:i/>
      <w:iCs/>
      <w:lang w:val="es-ES_tradnl" w:bidi="en-US"/>
    </w:rPr>
  </w:style>
  <w:style w:type="table" w:styleId="Cuadrculamedia2-nfasis4">
    <w:name w:val="Medium Grid 2 Accent 4"/>
    <w:basedOn w:val="Tablanormal"/>
    <w:link w:val="Sombreadoclaro-nfasis2Car"/>
    <w:uiPriority w:val="30"/>
    <w:rsid w:val="0005260F"/>
    <w:rPr>
      <w:rFonts w:eastAsia="MS Mincho"/>
      <w:b/>
      <w:bCs/>
      <w:i/>
      <w:iCs/>
      <w:lang w:val="es-ES_tradnl" w:eastAsia="x-none"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uadrculamedia3-nfasis21">
    <w:name w:val="Cuadrícula media 3 - Énfasis 21"/>
    <w:basedOn w:val="Normal"/>
    <w:next w:val="Normal"/>
    <w:link w:val="Cuadrculamedia3-nfasis2Car"/>
    <w:uiPriority w:val="30"/>
    <w:qFormat/>
    <w:rsid w:val="0005260F"/>
    <w:pPr>
      <w:pBdr>
        <w:bottom w:val="single" w:sz="4" w:space="4" w:color="4F81BD"/>
      </w:pBdr>
      <w:spacing w:before="200" w:after="280"/>
      <w:ind w:left="936" w:right="936"/>
    </w:pPr>
    <w:rPr>
      <w:b/>
      <w:bCs/>
      <w:i/>
      <w:iCs/>
      <w:color w:val="4F81BD"/>
      <w:sz w:val="20"/>
    </w:rPr>
  </w:style>
  <w:style w:type="character" w:customStyle="1" w:styleId="Cuadrculamedia3-nfasis2Car">
    <w:name w:val="Cuadrícula media 3 - Énfasis 2 Car"/>
    <w:link w:val="Cuadrculamedia3-nfasis21"/>
    <w:uiPriority w:val="30"/>
    <w:rsid w:val="0005260F"/>
    <w:rPr>
      <w:rFonts w:ascii="Arial" w:hAnsi="Arial"/>
      <w:b/>
      <w:bCs/>
      <w:i/>
      <w:iCs/>
      <w:color w:val="4F81BD"/>
      <w:szCs w:val="24"/>
      <w:lang w:val="es-ES" w:eastAsia="es-ES"/>
    </w:rPr>
  </w:style>
  <w:style w:type="table" w:styleId="Listamedia1-nfasis4">
    <w:name w:val="Medium List 1 Accent 4"/>
    <w:basedOn w:val="Tablanormal"/>
    <w:uiPriority w:val="71"/>
    <w:rsid w:val="001D521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Cuadrculamedia2Car">
    <w:name w:val="Cuadrícula media 2 Car"/>
    <w:link w:val="Cuadrculamedia21"/>
    <w:uiPriority w:val="1"/>
    <w:locked/>
    <w:rsid w:val="001A0E44"/>
    <w:rPr>
      <w:rFonts w:ascii="Calibri" w:eastAsia="Times New Roman" w:hAnsi="Calibri" w:cs="Times New Roman"/>
      <w:sz w:val="22"/>
      <w:szCs w:val="22"/>
      <w:lang w:val="es-ES"/>
    </w:rPr>
  </w:style>
  <w:style w:type="table" w:customStyle="1" w:styleId="Cuadrculamedia21">
    <w:name w:val="Cuadrícula media 21"/>
    <w:basedOn w:val="Tablanormal"/>
    <w:link w:val="Cuadrculamedia2Car"/>
    <w:uiPriority w:val="1"/>
    <w:rsid w:val="001A0E44"/>
    <w:rPr>
      <w:rFonts w:ascii="Calibri" w:hAnsi="Calibri"/>
      <w:sz w:val="22"/>
      <w:szCs w:val="22"/>
      <w:lang w:eastAsia="x-none"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msonormal">
    <w:name w:val="x_msonormal"/>
    <w:basedOn w:val="Normal"/>
    <w:rsid w:val="00113C52"/>
    <w:pPr>
      <w:spacing w:before="100" w:beforeAutospacing="1" w:after="100" w:afterAutospacing="1"/>
      <w:jc w:val="left"/>
    </w:pPr>
    <w:rPr>
      <w:rFonts w:ascii="Times New Roman" w:eastAsia="Calibri" w:hAnsi="Times New Roman"/>
      <w:lang w:val="es-CR" w:eastAsia="es-CR"/>
    </w:rPr>
  </w:style>
  <w:style w:type="character" w:customStyle="1" w:styleId="tgc">
    <w:name w:val="_tgc"/>
    <w:basedOn w:val="Fuentedeprrafopredeter"/>
    <w:rsid w:val="006937C8"/>
  </w:style>
  <w:style w:type="character" w:customStyle="1" w:styleId="st">
    <w:name w:val="st"/>
    <w:basedOn w:val="Fuentedeprrafopredeter"/>
    <w:rsid w:val="006937C8"/>
  </w:style>
  <w:style w:type="paragraph" w:customStyle="1" w:styleId="TtulodeTDC1">
    <w:name w:val="Título de TDC1"/>
    <w:basedOn w:val="Ttulo1"/>
    <w:next w:val="Normal"/>
    <w:uiPriority w:val="39"/>
    <w:unhideWhenUsed/>
    <w:qFormat/>
    <w:rsid w:val="006A3E3C"/>
    <w:pPr>
      <w:keepLines/>
      <w:numPr>
        <w:numId w:val="0"/>
      </w:numPr>
      <w:tabs>
        <w:tab w:val="clear" w:pos="142"/>
        <w:tab w:val="clear" w:pos="426"/>
      </w:tabs>
      <w:spacing w:before="480" w:line="276" w:lineRule="auto"/>
      <w:outlineLvl w:val="9"/>
    </w:pPr>
    <w:rPr>
      <w:rFonts w:ascii="Cambria" w:hAnsi="Cambria"/>
      <w:color w:val="365F91"/>
      <w:kern w:val="0"/>
      <w:lang w:val="es-CR" w:eastAsia="es-CR"/>
    </w:rPr>
  </w:style>
  <w:style w:type="paragraph" w:customStyle="1" w:styleId="Listavistosa-nfasis12">
    <w:name w:val="Lista vistosa - Énfasis 12"/>
    <w:basedOn w:val="Normal"/>
    <w:uiPriority w:val="34"/>
    <w:qFormat/>
    <w:rsid w:val="00431F9A"/>
    <w:pPr>
      <w:ind w:left="720"/>
      <w:contextualSpacing/>
      <w:jc w:val="left"/>
    </w:pPr>
    <w:rPr>
      <w:rFonts w:ascii="Times New Roman" w:hAnsi="Times New Roman"/>
      <w:lang w:val="es-CR" w:eastAsia="es-CR"/>
    </w:rPr>
  </w:style>
  <w:style w:type="paragraph" w:customStyle="1" w:styleId="Cuadrculamedia23">
    <w:name w:val="Cuadrícula media 23"/>
    <w:link w:val="Cuadrculamedia2Car2"/>
    <w:uiPriority w:val="1"/>
    <w:qFormat/>
    <w:rsid w:val="00D44131"/>
    <w:rPr>
      <w:rFonts w:ascii="Calibri" w:hAnsi="Calibri"/>
      <w:sz w:val="22"/>
      <w:szCs w:val="22"/>
      <w:lang w:eastAsia="en-US"/>
    </w:rPr>
  </w:style>
  <w:style w:type="character" w:customStyle="1" w:styleId="Cuadrculamedia2Car2">
    <w:name w:val="Cuadrícula media 2 Car2"/>
    <w:link w:val="Cuadrculamedia23"/>
    <w:uiPriority w:val="1"/>
    <w:locked/>
    <w:rsid w:val="00D44131"/>
    <w:rPr>
      <w:rFonts w:ascii="Calibri" w:hAnsi="Calibri"/>
      <w:sz w:val="22"/>
      <w:szCs w:val="22"/>
      <w:lang w:val="es-ES" w:eastAsia="en-US" w:bidi="ar-SA"/>
    </w:rPr>
  </w:style>
  <w:style w:type="paragraph" w:customStyle="1" w:styleId="Sombreadovistoso-nfasis11">
    <w:name w:val="Sombreado vistoso - Énfasis 11"/>
    <w:hidden/>
    <w:uiPriority w:val="71"/>
    <w:rsid w:val="00EF25C9"/>
    <w:rPr>
      <w:rFonts w:ascii="Arial" w:hAnsi="Arial"/>
      <w:szCs w:val="24"/>
      <w:lang w:eastAsia="es-ES"/>
    </w:rPr>
  </w:style>
  <w:style w:type="paragraph" w:customStyle="1" w:styleId="Cuadrculamedia1-nfasis22">
    <w:name w:val="Cuadrícula media 1 - Énfasis 22"/>
    <w:basedOn w:val="Normal"/>
    <w:uiPriority w:val="34"/>
    <w:qFormat/>
    <w:rsid w:val="007B2738"/>
    <w:pPr>
      <w:ind w:left="708"/>
    </w:pPr>
  </w:style>
  <w:style w:type="paragraph" w:customStyle="1" w:styleId="Listamedia2-nfasis22">
    <w:name w:val="Lista media 2 - Énfasis 22"/>
    <w:hidden/>
    <w:uiPriority w:val="71"/>
    <w:rsid w:val="00FA3622"/>
    <w:rPr>
      <w:rFonts w:ascii="Arial" w:hAnsi="Arial"/>
      <w:sz w:val="24"/>
      <w:szCs w:val="24"/>
      <w:lang w:eastAsia="es-ES"/>
    </w:rPr>
  </w:style>
  <w:style w:type="paragraph" w:styleId="Mapadeldocumento">
    <w:name w:val="Document Map"/>
    <w:basedOn w:val="Normal"/>
    <w:link w:val="MapadeldocumentoCar"/>
    <w:uiPriority w:val="99"/>
    <w:unhideWhenUsed/>
    <w:locked/>
    <w:rsid w:val="002953F0"/>
    <w:rPr>
      <w:rFonts w:ascii="Lucida Grande" w:hAnsi="Lucida Grande"/>
      <w:lang w:eastAsia="x-none"/>
    </w:rPr>
  </w:style>
  <w:style w:type="character" w:customStyle="1" w:styleId="MapadeldocumentoCar">
    <w:name w:val="Mapa del documento Car"/>
    <w:link w:val="Mapadeldocumento"/>
    <w:uiPriority w:val="99"/>
    <w:rsid w:val="002953F0"/>
    <w:rPr>
      <w:rFonts w:ascii="Lucida Grande" w:hAnsi="Lucida Grande" w:cs="Lucida Grande"/>
      <w:sz w:val="24"/>
      <w:szCs w:val="24"/>
      <w:lang w:val="es-ES"/>
    </w:rPr>
  </w:style>
  <w:style w:type="paragraph" w:styleId="Prrafodelista">
    <w:name w:val="List Paragraph"/>
    <w:basedOn w:val="Normal"/>
    <w:uiPriority w:val="34"/>
    <w:qFormat/>
    <w:rsid w:val="004A38DB"/>
    <w:pPr>
      <w:ind w:left="708"/>
    </w:pPr>
  </w:style>
  <w:style w:type="table" w:styleId="Sombreadovistoso-nfasis1">
    <w:name w:val="Colorful Shading Accent 1"/>
    <w:basedOn w:val="Tablanormal"/>
    <w:uiPriority w:val="71"/>
    <w:rsid w:val="003B23C8"/>
    <w:rPr>
      <w:rFonts w:ascii="Calibri" w:hAnsi="Calibri"/>
      <w:color w:val="000000"/>
      <w:sz w:val="22"/>
      <w:szCs w:val="22"/>
      <w:lang w:val="en-US" w:eastAsia="en-US"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itadestacada">
    <w:name w:val="Intense Quote"/>
    <w:basedOn w:val="Normal"/>
    <w:next w:val="Normal"/>
    <w:link w:val="CitadestacadaCar"/>
    <w:uiPriority w:val="30"/>
    <w:qFormat/>
    <w:rsid w:val="00D54FBA"/>
    <w:pPr>
      <w:pBdr>
        <w:bottom w:val="single" w:sz="4" w:space="1" w:color="auto"/>
      </w:pBdr>
      <w:spacing w:before="200" w:after="280" w:line="276" w:lineRule="auto"/>
      <w:ind w:left="1008" w:right="1152"/>
    </w:pPr>
    <w:rPr>
      <w:rFonts w:ascii="Calibri" w:hAnsi="Calibri"/>
      <w:b/>
      <w:bCs/>
      <w:i/>
      <w:iCs/>
      <w:sz w:val="22"/>
      <w:szCs w:val="22"/>
      <w:lang w:val="es-ES_tradnl" w:eastAsia="en-US" w:bidi="en-US"/>
    </w:rPr>
  </w:style>
  <w:style w:type="character" w:customStyle="1" w:styleId="CitadestacadaCar">
    <w:name w:val="Cita destacada Car"/>
    <w:link w:val="Citadestacada"/>
    <w:uiPriority w:val="30"/>
    <w:rsid w:val="00D54FBA"/>
    <w:rPr>
      <w:rFonts w:ascii="Calibri" w:eastAsia="Times New Roman" w:hAnsi="Calibri" w:cs="Times New Roman"/>
      <w:b/>
      <w:bCs/>
      <w:i/>
      <w:iCs/>
      <w:sz w:val="22"/>
      <w:szCs w:val="22"/>
      <w:lang w:val="es-ES_tradnl" w:eastAsia="en-US" w:bidi="en-US"/>
    </w:rPr>
  </w:style>
  <w:style w:type="table" w:customStyle="1" w:styleId="Tablaconcuadrcula4-nfasis61">
    <w:name w:val="Tabla con cuadrícula 4 - Énfasis 61"/>
    <w:basedOn w:val="Tablanormal"/>
    <w:uiPriority w:val="49"/>
    <w:rsid w:val="008D2684"/>
    <w:rPr>
      <w:rFonts w:ascii="Tw Cen MT" w:eastAsia="Tw Cen MT" w:hAnsi="Tw Cen MT"/>
      <w:sz w:val="22"/>
      <w:szCs w:val="22"/>
      <w:lang w:eastAsia="en-US"/>
    </w:rPr>
    <w:tblPr>
      <w:tblStyleRowBandSize w:val="1"/>
      <w:tblStyleColBandSize w:val="1"/>
      <w:tblBorders>
        <w:top w:val="single" w:sz="4" w:space="0" w:color="A0C7C5"/>
        <w:left w:val="single" w:sz="4" w:space="0" w:color="A0C7C5"/>
        <w:bottom w:val="single" w:sz="4" w:space="0" w:color="A0C7C5"/>
        <w:right w:val="single" w:sz="4" w:space="0" w:color="A0C7C5"/>
        <w:insideH w:val="single" w:sz="4" w:space="0" w:color="A0C7C5"/>
        <w:insideV w:val="single" w:sz="4" w:space="0" w:color="A0C7C5"/>
      </w:tblBorders>
    </w:tblPr>
    <w:tblStylePr w:type="firstRow">
      <w:rPr>
        <w:b/>
        <w:bCs/>
        <w:color w:val="FFFFFF"/>
      </w:rPr>
      <w:tblPr/>
      <w:tcPr>
        <w:tcBorders>
          <w:top w:val="single" w:sz="4" w:space="0" w:color="62A39F"/>
          <w:left w:val="single" w:sz="4" w:space="0" w:color="62A39F"/>
          <w:bottom w:val="single" w:sz="4" w:space="0" w:color="62A39F"/>
          <w:right w:val="single" w:sz="4" w:space="0" w:color="62A39F"/>
          <w:insideH w:val="nil"/>
          <w:insideV w:val="nil"/>
        </w:tcBorders>
        <w:shd w:val="clear" w:color="auto" w:fill="62A39F"/>
      </w:tcPr>
    </w:tblStylePr>
    <w:tblStylePr w:type="lastRow">
      <w:rPr>
        <w:b/>
        <w:bCs/>
      </w:rPr>
      <w:tblPr/>
      <w:tcPr>
        <w:tcBorders>
          <w:top w:val="double" w:sz="4" w:space="0" w:color="62A39F"/>
        </w:tcBorders>
      </w:tcPr>
    </w:tblStylePr>
    <w:tblStylePr w:type="firstCol">
      <w:rPr>
        <w:b/>
        <w:bCs/>
      </w:rPr>
    </w:tblStylePr>
    <w:tblStylePr w:type="lastCol">
      <w:rPr>
        <w:b/>
        <w:bCs/>
      </w:rPr>
    </w:tblStylePr>
    <w:tblStylePr w:type="band1Vert">
      <w:tblPr/>
      <w:tcPr>
        <w:shd w:val="clear" w:color="auto" w:fill="DFECEB"/>
      </w:tcPr>
    </w:tblStylePr>
    <w:tblStylePr w:type="band1Horz">
      <w:tblPr/>
      <w:tcPr>
        <w:shd w:val="clear" w:color="auto" w:fill="DFECEB"/>
      </w:tcPr>
    </w:tblStylePr>
  </w:style>
  <w:style w:type="paragraph" w:customStyle="1" w:styleId="TtulodeTDC">
    <w:name w:val="Título de TDC"/>
    <w:basedOn w:val="Ttulo1"/>
    <w:next w:val="Normal"/>
    <w:uiPriority w:val="39"/>
    <w:semiHidden/>
    <w:unhideWhenUsed/>
    <w:qFormat/>
    <w:rsid w:val="0010098F"/>
    <w:pPr>
      <w:keepLines/>
      <w:numPr>
        <w:numId w:val="0"/>
      </w:numPr>
      <w:tabs>
        <w:tab w:val="clear" w:pos="142"/>
        <w:tab w:val="clear" w:pos="426"/>
      </w:tabs>
      <w:spacing w:before="480" w:line="276" w:lineRule="auto"/>
      <w:outlineLvl w:val="9"/>
    </w:pPr>
    <w:rPr>
      <w:rFonts w:ascii="Cambria" w:hAnsi="Cambria"/>
      <w:color w:val="365F91"/>
      <w:kern w:val="0"/>
      <w:lang w:val="es-CR" w:eastAsia="es-CR"/>
    </w:rPr>
  </w:style>
  <w:style w:type="paragraph" w:styleId="Revisin">
    <w:name w:val="Revision"/>
    <w:hidden/>
    <w:uiPriority w:val="62"/>
    <w:rsid w:val="0010098F"/>
    <w:rPr>
      <w:rFonts w:ascii="Arial" w:hAnsi="Arial"/>
      <w:sz w:val="24"/>
      <w:szCs w:val="24"/>
      <w:lang w:eastAsia="es-ES"/>
    </w:rPr>
  </w:style>
  <w:style w:type="table" w:customStyle="1" w:styleId="Tablaconcuadrcula1">
    <w:name w:val="Tabla con cuadrícula1"/>
    <w:basedOn w:val="Tablanormal"/>
    <w:next w:val="Tablaconcuadrcula"/>
    <w:rsid w:val="00264C68"/>
    <w:pPr>
      <w:spacing w:after="200" w:line="276" w:lineRule="auto"/>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 11"/>
    <w:basedOn w:val="Tablanormal"/>
    <w:next w:val="Tablaconcuadrcula10"/>
    <w:rsid w:val="00264C68"/>
    <w:pPr>
      <w:spacing w:after="200" w:line="276" w:lineRule="auto"/>
    </w:pPr>
    <w:rPr>
      <w:rFonts w:ascii="Calibri" w:hAnsi="Calibri"/>
      <w:sz w:val="22"/>
      <w:szCs w:val="22"/>
      <w:lang w:val="en-US" w:eastAsia="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10">
    <w:name w:val="Table Grid 1"/>
    <w:basedOn w:val="Tablanormal"/>
    <w:unhideWhenUsed/>
    <w:locked/>
    <w:rsid w:val="00264C6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8">
    <w:name w:val="Table Grid 8"/>
    <w:basedOn w:val="Tablanormal"/>
    <w:locked/>
    <w:rsid w:val="001B45E6"/>
    <w:pPr>
      <w:spacing w:after="200" w:line="276" w:lineRule="auto"/>
    </w:pPr>
    <w:rPr>
      <w:rFonts w:ascii="Calibri" w:hAnsi="Calibri"/>
      <w:sz w:val="22"/>
      <w:szCs w:val="22"/>
      <w:lang w:val="en-US" w:eastAsia="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1">
    <w:name w:val="st1"/>
    <w:rsid w:val="007F1296"/>
  </w:style>
  <w:style w:type="paragraph" w:customStyle="1" w:styleId="Epgrafe">
    <w:name w:val="Epígrafe"/>
    <w:basedOn w:val="Normal"/>
    <w:next w:val="Normal"/>
    <w:uiPriority w:val="35"/>
    <w:semiHidden/>
    <w:unhideWhenUsed/>
    <w:rsid w:val="007F1296"/>
    <w:pPr>
      <w:spacing w:after="200" w:line="276" w:lineRule="auto"/>
      <w:jc w:val="left"/>
    </w:pPr>
    <w:rPr>
      <w:rFonts w:ascii="Calibri" w:hAnsi="Calibri"/>
      <w:b/>
      <w:bCs/>
      <w:caps/>
      <w:sz w:val="16"/>
      <w:szCs w:val="18"/>
      <w:lang w:val="es-ES_tradnl" w:eastAsia="en-US" w:bidi="en-US"/>
    </w:rPr>
  </w:style>
  <w:style w:type="paragraph" w:styleId="Ttulo">
    <w:name w:val="Title"/>
    <w:basedOn w:val="Normal"/>
    <w:next w:val="Normal"/>
    <w:uiPriority w:val="10"/>
    <w:qFormat/>
    <w:rsid w:val="007F1296"/>
    <w:pPr>
      <w:pBdr>
        <w:bottom w:val="single" w:sz="4" w:space="1" w:color="auto"/>
      </w:pBdr>
      <w:spacing w:after="200"/>
      <w:contextualSpacing/>
      <w:jc w:val="left"/>
    </w:pPr>
    <w:rPr>
      <w:rFonts w:ascii="Cambria" w:hAnsi="Cambria"/>
      <w:spacing w:val="5"/>
      <w:sz w:val="52"/>
      <w:szCs w:val="52"/>
      <w:lang w:val="es-ES_tradnl" w:eastAsia="en-US" w:bidi="en-US"/>
    </w:rPr>
  </w:style>
  <w:style w:type="character" w:customStyle="1" w:styleId="TtuloCar1">
    <w:name w:val="Título Car1"/>
    <w:rsid w:val="007F1296"/>
    <w:rPr>
      <w:rFonts w:ascii="Cambria" w:eastAsia="Times New Roman" w:hAnsi="Cambria" w:cs="Times New Roman"/>
      <w:b/>
      <w:bCs/>
      <w:kern w:val="28"/>
      <w:sz w:val="32"/>
      <w:szCs w:val="32"/>
      <w:lang w:val="es-ES" w:eastAsia="es-ES"/>
    </w:rPr>
  </w:style>
  <w:style w:type="paragraph" w:styleId="Sinespaciado">
    <w:name w:val="No Spacing"/>
    <w:basedOn w:val="Normal"/>
    <w:link w:val="SinespaciadoCar"/>
    <w:uiPriority w:val="1"/>
    <w:qFormat/>
    <w:rsid w:val="007F1296"/>
    <w:pPr>
      <w:jc w:val="left"/>
    </w:pPr>
    <w:rPr>
      <w:rFonts w:ascii="Calibri" w:hAnsi="Calibri"/>
      <w:sz w:val="22"/>
      <w:szCs w:val="22"/>
      <w:lang w:val="es-ES_tradnl" w:eastAsia="en-US" w:bidi="en-US"/>
    </w:rPr>
  </w:style>
  <w:style w:type="paragraph" w:styleId="Cita">
    <w:name w:val="Quote"/>
    <w:basedOn w:val="Normal"/>
    <w:next w:val="Normal"/>
    <w:link w:val="CitaCar"/>
    <w:uiPriority w:val="29"/>
    <w:qFormat/>
    <w:rsid w:val="007F1296"/>
    <w:pPr>
      <w:spacing w:before="200" w:line="276" w:lineRule="auto"/>
      <w:ind w:left="360" w:right="360"/>
      <w:jc w:val="left"/>
    </w:pPr>
    <w:rPr>
      <w:rFonts w:ascii="Calibri" w:hAnsi="Calibri"/>
      <w:i/>
      <w:iCs/>
      <w:sz w:val="22"/>
      <w:szCs w:val="22"/>
      <w:lang w:val="es-ES_tradnl" w:eastAsia="en-US" w:bidi="en-US"/>
    </w:rPr>
  </w:style>
  <w:style w:type="character" w:customStyle="1" w:styleId="CitaCar">
    <w:name w:val="Cita Car"/>
    <w:link w:val="Cita"/>
    <w:uiPriority w:val="29"/>
    <w:rsid w:val="007F1296"/>
    <w:rPr>
      <w:rFonts w:ascii="Calibri" w:hAnsi="Calibri"/>
      <w:i/>
      <w:iCs/>
      <w:sz w:val="22"/>
      <w:szCs w:val="22"/>
      <w:lang w:val="es-ES_tradnl" w:eastAsia="en-US" w:bidi="en-US"/>
    </w:rPr>
  </w:style>
  <w:style w:type="character" w:styleId="nfasissutil">
    <w:name w:val="Subtle Emphasis"/>
    <w:uiPriority w:val="19"/>
    <w:qFormat/>
    <w:rsid w:val="007F1296"/>
    <w:rPr>
      <w:i/>
      <w:iCs/>
    </w:rPr>
  </w:style>
  <w:style w:type="character" w:styleId="nfasisintenso">
    <w:name w:val="Intense Emphasis"/>
    <w:uiPriority w:val="21"/>
    <w:qFormat/>
    <w:rsid w:val="007F1296"/>
    <w:rPr>
      <w:b/>
      <w:bCs/>
    </w:rPr>
  </w:style>
  <w:style w:type="character" w:styleId="Referenciasutil">
    <w:name w:val="Subtle Reference"/>
    <w:uiPriority w:val="31"/>
    <w:qFormat/>
    <w:rsid w:val="007F1296"/>
    <w:rPr>
      <w:smallCaps/>
    </w:rPr>
  </w:style>
  <w:style w:type="character" w:styleId="Referenciaintensa">
    <w:name w:val="Intense Reference"/>
    <w:uiPriority w:val="32"/>
    <w:qFormat/>
    <w:rsid w:val="007F1296"/>
    <w:rPr>
      <w:smallCaps/>
      <w:spacing w:val="5"/>
      <w:u w:val="single"/>
    </w:rPr>
  </w:style>
  <w:style w:type="character" w:styleId="Ttulodellibro">
    <w:name w:val="Book Title"/>
    <w:uiPriority w:val="33"/>
    <w:qFormat/>
    <w:rsid w:val="007F1296"/>
    <w:rPr>
      <w:i/>
      <w:iCs/>
      <w:smallCaps/>
      <w:spacing w:val="5"/>
    </w:rPr>
  </w:style>
  <w:style w:type="character" w:customStyle="1" w:styleId="SinespaciadoCar">
    <w:name w:val="Sin espaciado Car"/>
    <w:link w:val="Sinespaciado"/>
    <w:uiPriority w:val="1"/>
    <w:rsid w:val="007F1296"/>
    <w:rPr>
      <w:rFonts w:ascii="Calibri" w:hAnsi="Calibri"/>
      <w:sz w:val="22"/>
      <w:szCs w:val="22"/>
      <w:lang w:val="es-ES_tradnl" w:eastAsia="en-US" w:bidi="en-US"/>
    </w:rPr>
  </w:style>
  <w:style w:type="table" w:styleId="Listavistosa-nfasis1">
    <w:name w:val="Colorful List Accent 1"/>
    <w:basedOn w:val="Tablanormal"/>
    <w:uiPriority w:val="72"/>
    <w:rsid w:val="007F1296"/>
    <w:rPr>
      <w:rFonts w:ascii="Calibri" w:hAnsi="Calibri"/>
      <w:color w:val="000000"/>
      <w:sz w:val="22"/>
      <w:szCs w:val="22"/>
      <w:lang w:val="en-US" w:eastAsia="en-US" w:bidi="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uadrculamedia1-nfasis1">
    <w:name w:val="Medium Grid 1 Accent 1"/>
    <w:basedOn w:val="Tablanormal"/>
    <w:uiPriority w:val="67"/>
    <w:rsid w:val="007F1296"/>
    <w:rPr>
      <w:rFonts w:ascii="Calibri" w:hAnsi="Calibri"/>
      <w:sz w:val="22"/>
      <w:szCs w:val="22"/>
      <w:lang w:val="en-US" w:eastAsia="en-US"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1">
    <w:name w:val="Medium List 2 Accent 1"/>
    <w:basedOn w:val="Tablanormal"/>
    <w:uiPriority w:val="66"/>
    <w:rsid w:val="007F1296"/>
    <w:rPr>
      <w:rFonts w:ascii="Cambria"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770">
      <w:marLeft w:val="0"/>
      <w:marRight w:val="0"/>
      <w:marTop w:val="0"/>
      <w:marBottom w:val="0"/>
      <w:divBdr>
        <w:top w:val="none" w:sz="0" w:space="0" w:color="auto"/>
        <w:left w:val="none" w:sz="0" w:space="0" w:color="auto"/>
        <w:bottom w:val="none" w:sz="0" w:space="0" w:color="auto"/>
        <w:right w:val="none" w:sz="0" w:space="0" w:color="auto"/>
      </w:divBdr>
    </w:div>
    <w:div w:id="8416771">
      <w:marLeft w:val="0"/>
      <w:marRight w:val="0"/>
      <w:marTop w:val="0"/>
      <w:marBottom w:val="0"/>
      <w:divBdr>
        <w:top w:val="none" w:sz="0" w:space="0" w:color="auto"/>
        <w:left w:val="none" w:sz="0" w:space="0" w:color="auto"/>
        <w:bottom w:val="none" w:sz="0" w:space="0" w:color="auto"/>
        <w:right w:val="none" w:sz="0" w:space="0" w:color="auto"/>
      </w:divBdr>
    </w:div>
    <w:div w:id="8416772">
      <w:marLeft w:val="0"/>
      <w:marRight w:val="0"/>
      <w:marTop w:val="0"/>
      <w:marBottom w:val="0"/>
      <w:divBdr>
        <w:top w:val="none" w:sz="0" w:space="0" w:color="auto"/>
        <w:left w:val="none" w:sz="0" w:space="0" w:color="auto"/>
        <w:bottom w:val="none" w:sz="0" w:space="0" w:color="auto"/>
        <w:right w:val="none" w:sz="0" w:space="0" w:color="auto"/>
      </w:divBdr>
    </w:div>
    <w:div w:id="8416773">
      <w:marLeft w:val="0"/>
      <w:marRight w:val="0"/>
      <w:marTop w:val="0"/>
      <w:marBottom w:val="0"/>
      <w:divBdr>
        <w:top w:val="none" w:sz="0" w:space="0" w:color="auto"/>
        <w:left w:val="none" w:sz="0" w:space="0" w:color="auto"/>
        <w:bottom w:val="none" w:sz="0" w:space="0" w:color="auto"/>
        <w:right w:val="none" w:sz="0" w:space="0" w:color="auto"/>
      </w:divBdr>
    </w:div>
    <w:div w:id="8416774">
      <w:marLeft w:val="0"/>
      <w:marRight w:val="0"/>
      <w:marTop w:val="0"/>
      <w:marBottom w:val="0"/>
      <w:divBdr>
        <w:top w:val="none" w:sz="0" w:space="0" w:color="auto"/>
        <w:left w:val="none" w:sz="0" w:space="0" w:color="auto"/>
        <w:bottom w:val="none" w:sz="0" w:space="0" w:color="auto"/>
        <w:right w:val="none" w:sz="0" w:space="0" w:color="auto"/>
      </w:divBdr>
    </w:div>
    <w:div w:id="8416775">
      <w:marLeft w:val="0"/>
      <w:marRight w:val="0"/>
      <w:marTop w:val="0"/>
      <w:marBottom w:val="0"/>
      <w:divBdr>
        <w:top w:val="none" w:sz="0" w:space="0" w:color="auto"/>
        <w:left w:val="none" w:sz="0" w:space="0" w:color="auto"/>
        <w:bottom w:val="none" w:sz="0" w:space="0" w:color="auto"/>
        <w:right w:val="none" w:sz="0" w:space="0" w:color="auto"/>
      </w:divBdr>
    </w:div>
    <w:div w:id="8416776">
      <w:marLeft w:val="0"/>
      <w:marRight w:val="0"/>
      <w:marTop w:val="0"/>
      <w:marBottom w:val="0"/>
      <w:divBdr>
        <w:top w:val="none" w:sz="0" w:space="0" w:color="auto"/>
        <w:left w:val="none" w:sz="0" w:space="0" w:color="auto"/>
        <w:bottom w:val="none" w:sz="0" w:space="0" w:color="auto"/>
        <w:right w:val="none" w:sz="0" w:space="0" w:color="auto"/>
      </w:divBdr>
    </w:div>
    <w:div w:id="8416778">
      <w:marLeft w:val="0"/>
      <w:marRight w:val="0"/>
      <w:marTop w:val="0"/>
      <w:marBottom w:val="0"/>
      <w:divBdr>
        <w:top w:val="none" w:sz="0" w:space="0" w:color="auto"/>
        <w:left w:val="none" w:sz="0" w:space="0" w:color="auto"/>
        <w:bottom w:val="none" w:sz="0" w:space="0" w:color="auto"/>
        <w:right w:val="none" w:sz="0" w:space="0" w:color="auto"/>
      </w:divBdr>
    </w:div>
    <w:div w:id="8416781">
      <w:marLeft w:val="0"/>
      <w:marRight w:val="0"/>
      <w:marTop w:val="0"/>
      <w:marBottom w:val="0"/>
      <w:divBdr>
        <w:top w:val="none" w:sz="0" w:space="0" w:color="auto"/>
        <w:left w:val="none" w:sz="0" w:space="0" w:color="auto"/>
        <w:bottom w:val="none" w:sz="0" w:space="0" w:color="auto"/>
        <w:right w:val="none" w:sz="0" w:space="0" w:color="auto"/>
      </w:divBdr>
    </w:div>
    <w:div w:id="8416782">
      <w:marLeft w:val="0"/>
      <w:marRight w:val="0"/>
      <w:marTop w:val="0"/>
      <w:marBottom w:val="0"/>
      <w:divBdr>
        <w:top w:val="none" w:sz="0" w:space="0" w:color="auto"/>
        <w:left w:val="none" w:sz="0" w:space="0" w:color="auto"/>
        <w:bottom w:val="none" w:sz="0" w:space="0" w:color="auto"/>
        <w:right w:val="none" w:sz="0" w:space="0" w:color="auto"/>
      </w:divBdr>
    </w:div>
    <w:div w:id="8416783">
      <w:marLeft w:val="0"/>
      <w:marRight w:val="0"/>
      <w:marTop w:val="0"/>
      <w:marBottom w:val="0"/>
      <w:divBdr>
        <w:top w:val="none" w:sz="0" w:space="0" w:color="auto"/>
        <w:left w:val="none" w:sz="0" w:space="0" w:color="auto"/>
        <w:bottom w:val="none" w:sz="0" w:space="0" w:color="auto"/>
        <w:right w:val="none" w:sz="0" w:space="0" w:color="auto"/>
      </w:divBdr>
    </w:div>
    <w:div w:id="8416784">
      <w:marLeft w:val="0"/>
      <w:marRight w:val="0"/>
      <w:marTop w:val="0"/>
      <w:marBottom w:val="0"/>
      <w:divBdr>
        <w:top w:val="none" w:sz="0" w:space="0" w:color="auto"/>
        <w:left w:val="none" w:sz="0" w:space="0" w:color="auto"/>
        <w:bottom w:val="none" w:sz="0" w:space="0" w:color="auto"/>
        <w:right w:val="none" w:sz="0" w:space="0" w:color="auto"/>
      </w:divBdr>
      <w:divsChild>
        <w:div w:id="8416807">
          <w:marLeft w:val="547"/>
          <w:marRight w:val="0"/>
          <w:marTop w:val="0"/>
          <w:marBottom w:val="0"/>
          <w:divBdr>
            <w:top w:val="none" w:sz="0" w:space="0" w:color="auto"/>
            <w:left w:val="none" w:sz="0" w:space="0" w:color="auto"/>
            <w:bottom w:val="none" w:sz="0" w:space="0" w:color="auto"/>
            <w:right w:val="none" w:sz="0" w:space="0" w:color="auto"/>
          </w:divBdr>
        </w:div>
      </w:divsChild>
    </w:div>
    <w:div w:id="8416785">
      <w:marLeft w:val="0"/>
      <w:marRight w:val="0"/>
      <w:marTop w:val="0"/>
      <w:marBottom w:val="0"/>
      <w:divBdr>
        <w:top w:val="none" w:sz="0" w:space="0" w:color="auto"/>
        <w:left w:val="none" w:sz="0" w:space="0" w:color="auto"/>
        <w:bottom w:val="none" w:sz="0" w:space="0" w:color="auto"/>
        <w:right w:val="none" w:sz="0" w:space="0" w:color="auto"/>
      </w:divBdr>
    </w:div>
    <w:div w:id="8416786">
      <w:marLeft w:val="0"/>
      <w:marRight w:val="0"/>
      <w:marTop w:val="0"/>
      <w:marBottom w:val="0"/>
      <w:divBdr>
        <w:top w:val="none" w:sz="0" w:space="0" w:color="auto"/>
        <w:left w:val="none" w:sz="0" w:space="0" w:color="auto"/>
        <w:bottom w:val="none" w:sz="0" w:space="0" w:color="auto"/>
        <w:right w:val="none" w:sz="0" w:space="0" w:color="auto"/>
      </w:divBdr>
    </w:div>
    <w:div w:id="8416788">
      <w:marLeft w:val="0"/>
      <w:marRight w:val="0"/>
      <w:marTop w:val="0"/>
      <w:marBottom w:val="0"/>
      <w:divBdr>
        <w:top w:val="none" w:sz="0" w:space="0" w:color="auto"/>
        <w:left w:val="none" w:sz="0" w:space="0" w:color="auto"/>
        <w:bottom w:val="none" w:sz="0" w:space="0" w:color="auto"/>
        <w:right w:val="none" w:sz="0" w:space="0" w:color="auto"/>
      </w:divBdr>
    </w:div>
    <w:div w:id="8416792">
      <w:marLeft w:val="0"/>
      <w:marRight w:val="0"/>
      <w:marTop w:val="0"/>
      <w:marBottom w:val="0"/>
      <w:divBdr>
        <w:top w:val="none" w:sz="0" w:space="0" w:color="auto"/>
        <w:left w:val="none" w:sz="0" w:space="0" w:color="auto"/>
        <w:bottom w:val="none" w:sz="0" w:space="0" w:color="auto"/>
        <w:right w:val="none" w:sz="0" w:space="0" w:color="auto"/>
      </w:divBdr>
    </w:div>
    <w:div w:id="8416794">
      <w:marLeft w:val="0"/>
      <w:marRight w:val="0"/>
      <w:marTop w:val="0"/>
      <w:marBottom w:val="0"/>
      <w:divBdr>
        <w:top w:val="none" w:sz="0" w:space="0" w:color="auto"/>
        <w:left w:val="none" w:sz="0" w:space="0" w:color="auto"/>
        <w:bottom w:val="none" w:sz="0" w:space="0" w:color="auto"/>
        <w:right w:val="none" w:sz="0" w:space="0" w:color="auto"/>
      </w:divBdr>
    </w:div>
    <w:div w:id="8416797">
      <w:marLeft w:val="0"/>
      <w:marRight w:val="0"/>
      <w:marTop w:val="0"/>
      <w:marBottom w:val="0"/>
      <w:divBdr>
        <w:top w:val="none" w:sz="0" w:space="0" w:color="auto"/>
        <w:left w:val="none" w:sz="0" w:space="0" w:color="auto"/>
        <w:bottom w:val="none" w:sz="0" w:space="0" w:color="auto"/>
        <w:right w:val="none" w:sz="0" w:space="0" w:color="auto"/>
      </w:divBdr>
    </w:div>
    <w:div w:id="8416798">
      <w:marLeft w:val="0"/>
      <w:marRight w:val="0"/>
      <w:marTop w:val="0"/>
      <w:marBottom w:val="0"/>
      <w:divBdr>
        <w:top w:val="none" w:sz="0" w:space="0" w:color="auto"/>
        <w:left w:val="none" w:sz="0" w:space="0" w:color="auto"/>
        <w:bottom w:val="none" w:sz="0" w:space="0" w:color="auto"/>
        <w:right w:val="none" w:sz="0" w:space="0" w:color="auto"/>
      </w:divBdr>
    </w:div>
    <w:div w:id="8416799">
      <w:marLeft w:val="0"/>
      <w:marRight w:val="0"/>
      <w:marTop w:val="0"/>
      <w:marBottom w:val="0"/>
      <w:divBdr>
        <w:top w:val="none" w:sz="0" w:space="0" w:color="auto"/>
        <w:left w:val="none" w:sz="0" w:space="0" w:color="auto"/>
        <w:bottom w:val="none" w:sz="0" w:space="0" w:color="auto"/>
        <w:right w:val="none" w:sz="0" w:space="0" w:color="auto"/>
      </w:divBdr>
      <w:divsChild>
        <w:div w:id="8416791">
          <w:marLeft w:val="1166"/>
          <w:marRight w:val="0"/>
          <w:marTop w:val="77"/>
          <w:marBottom w:val="0"/>
          <w:divBdr>
            <w:top w:val="none" w:sz="0" w:space="0" w:color="auto"/>
            <w:left w:val="none" w:sz="0" w:space="0" w:color="auto"/>
            <w:bottom w:val="none" w:sz="0" w:space="0" w:color="auto"/>
            <w:right w:val="none" w:sz="0" w:space="0" w:color="auto"/>
          </w:divBdr>
        </w:div>
        <w:div w:id="8416793">
          <w:marLeft w:val="1166"/>
          <w:marRight w:val="0"/>
          <w:marTop w:val="77"/>
          <w:marBottom w:val="0"/>
          <w:divBdr>
            <w:top w:val="none" w:sz="0" w:space="0" w:color="auto"/>
            <w:left w:val="none" w:sz="0" w:space="0" w:color="auto"/>
            <w:bottom w:val="none" w:sz="0" w:space="0" w:color="auto"/>
            <w:right w:val="none" w:sz="0" w:space="0" w:color="auto"/>
          </w:divBdr>
        </w:div>
        <w:div w:id="8416802">
          <w:marLeft w:val="1166"/>
          <w:marRight w:val="0"/>
          <w:marTop w:val="77"/>
          <w:marBottom w:val="0"/>
          <w:divBdr>
            <w:top w:val="none" w:sz="0" w:space="0" w:color="auto"/>
            <w:left w:val="none" w:sz="0" w:space="0" w:color="auto"/>
            <w:bottom w:val="none" w:sz="0" w:space="0" w:color="auto"/>
            <w:right w:val="none" w:sz="0" w:space="0" w:color="auto"/>
          </w:divBdr>
        </w:div>
        <w:div w:id="8416832">
          <w:marLeft w:val="1166"/>
          <w:marRight w:val="0"/>
          <w:marTop w:val="77"/>
          <w:marBottom w:val="0"/>
          <w:divBdr>
            <w:top w:val="none" w:sz="0" w:space="0" w:color="auto"/>
            <w:left w:val="none" w:sz="0" w:space="0" w:color="auto"/>
            <w:bottom w:val="none" w:sz="0" w:space="0" w:color="auto"/>
            <w:right w:val="none" w:sz="0" w:space="0" w:color="auto"/>
          </w:divBdr>
        </w:div>
      </w:divsChild>
    </w:div>
    <w:div w:id="8416801">
      <w:marLeft w:val="0"/>
      <w:marRight w:val="0"/>
      <w:marTop w:val="0"/>
      <w:marBottom w:val="0"/>
      <w:divBdr>
        <w:top w:val="none" w:sz="0" w:space="0" w:color="auto"/>
        <w:left w:val="none" w:sz="0" w:space="0" w:color="auto"/>
        <w:bottom w:val="none" w:sz="0" w:space="0" w:color="auto"/>
        <w:right w:val="none" w:sz="0" w:space="0" w:color="auto"/>
      </w:divBdr>
    </w:div>
    <w:div w:id="8416804">
      <w:marLeft w:val="0"/>
      <w:marRight w:val="0"/>
      <w:marTop w:val="0"/>
      <w:marBottom w:val="0"/>
      <w:divBdr>
        <w:top w:val="none" w:sz="0" w:space="0" w:color="auto"/>
        <w:left w:val="none" w:sz="0" w:space="0" w:color="auto"/>
        <w:bottom w:val="none" w:sz="0" w:space="0" w:color="auto"/>
        <w:right w:val="none" w:sz="0" w:space="0" w:color="auto"/>
      </w:divBdr>
    </w:div>
    <w:div w:id="8416805">
      <w:marLeft w:val="0"/>
      <w:marRight w:val="0"/>
      <w:marTop w:val="0"/>
      <w:marBottom w:val="0"/>
      <w:divBdr>
        <w:top w:val="none" w:sz="0" w:space="0" w:color="auto"/>
        <w:left w:val="none" w:sz="0" w:space="0" w:color="auto"/>
        <w:bottom w:val="none" w:sz="0" w:space="0" w:color="auto"/>
        <w:right w:val="none" w:sz="0" w:space="0" w:color="auto"/>
      </w:divBdr>
      <w:divsChild>
        <w:div w:id="8416848">
          <w:marLeft w:val="0"/>
          <w:marRight w:val="0"/>
          <w:marTop w:val="0"/>
          <w:marBottom w:val="0"/>
          <w:divBdr>
            <w:top w:val="none" w:sz="0" w:space="0" w:color="auto"/>
            <w:left w:val="none" w:sz="0" w:space="0" w:color="auto"/>
            <w:bottom w:val="none" w:sz="0" w:space="0" w:color="auto"/>
            <w:right w:val="none" w:sz="0" w:space="0" w:color="auto"/>
          </w:divBdr>
          <w:divsChild>
            <w:div w:id="8416814">
              <w:marLeft w:val="0"/>
              <w:marRight w:val="0"/>
              <w:marTop w:val="0"/>
              <w:marBottom w:val="0"/>
              <w:divBdr>
                <w:top w:val="none" w:sz="0" w:space="0" w:color="auto"/>
                <w:left w:val="none" w:sz="0" w:space="0" w:color="auto"/>
                <w:bottom w:val="none" w:sz="0" w:space="0" w:color="auto"/>
                <w:right w:val="none" w:sz="0" w:space="0" w:color="auto"/>
              </w:divBdr>
              <w:divsChild>
                <w:div w:id="8416817">
                  <w:marLeft w:val="0"/>
                  <w:marRight w:val="0"/>
                  <w:marTop w:val="0"/>
                  <w:marBottom w:val="0"/>
                  <w:divBdr>
                    <w:top w:val="single" w:sz="4" w:space="0" w:color="FFFFFF"/>
                    <w:left w:val="single" w:sz="4" w:space="0" w:color="FFFFFF"/>
                    <w:bottom w:val="single" w:sz="4" w:space="0" w:color="FFFFFF"/>
                    <w:right w:val="single" w:sz="4" w:space="0" w:color="FFFFFF"/>
                  </w:divBdr>
                  <w:divsChild>
                    <w:div w:id="8416779">
                      <w:marLeft w:val="0"/>
                      <w:marRight w:val="0"/>
                      <w:marTop w:val="0"/>
                      <w:marBottom w:val="0"/>
                      <w:divBdr>
                        <w:top w:val="none" w:sz="0" w:space="0" w:color="auto"/>
                        <w:left w:val="none" w:sz="0" w:space="0" w:color="auto"/>
                        <w:bottom w:val="none" w:sz="0" w:space="0" w:color="auto"/>
                        <w:right w:val="none" w:sz="0" w:space="0" w:color="auto"/>
                      </w:divBdr>
                      <w:divsChild>
                        <w:div w:id="8416809">
                          <w:marLeft w:val="0"/>
                          <w:marRight w:val="0"/>
                          <w:marTop w:val="0"/>
                          <w:marBottom w:val="0"/>
                          <w:divBdr>
                            <w:top w:val="none" w:sz="0" w:space="0" w:color="auto"/>
                            <w:left w:val="none" w:sz="0" w:space="0" w:color="auto"/>
                            <w:bottom w:val="none" w:sz="0" w:space="0" w:color="auto"/>
                            <w:right w:val="none" w:sz="0" w:space="0" w:color="auto"/>
                          </w:divBdr>
                          <w:divsChild>
                            <w:div w:id="8416796">
                              <w:marLeft w:val="0"/>
                              <w:marRight w:val="0"/>
                              <w:marTop w:val="0"/>
                              <w:marBottom w:val="0"/>
                              <w:divBdr>
                                <w:top w:val="none" w:sz="0" w:space="0" w:color="auto"/>
                                <w:left w:val="none" w:sz="0" w:space="0" w:color="auto"/>
                                <w:bottom w:val="none" w:sz="0" w:space="0" w:color="auto"/>
                                <w:right w:val="none" w:sz="0" w:space="0" w:color="auto"/>
                              </w:divBdr>
                              <w:divsChild>
                                <w:div w:id="8416803">
                                  <w:marLeft w:val="0"/>
                                  <w:marRight w:val="0"/>
                                  <w:marTop w:val="0"/>
                                  <w:marBottom w:val="0"/>
                                  <w:divBdr>
                                    <w:top w:val="none" w:sz="0" w:space="0" w:color="auto"/>
                                    <w:left w:val="none" w:sz="0" w:space="0" w:color="auto"/>
                                    <w:bottom w:val="none" w:sz="0" w:space="0" w:color="auto"/>
                                    <w:right w:val="none" w:sz="0" w:space="0" w:color="auto"/>
                                  </w:divBdr>
                                  <w:divsChild>
                                    <w:div w:id="84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6808">
      <w:marLeft w:val="0"/>
      <w:marRight w:val="0"/>
      <w:marTop w:val="0"/>
      <w:marBottom w:val="0"/>
      <w:divBdr>
        <w:top w:val="none" w:sz="0" w:space="0" w:color="auto"/>
        <w:left w:val="none" w:sz="0" w:space="0" w:color="auto"/>
        <w:bottom w:val="none" w:sz="0" w:space="0" w:color="auto"/>
        <w:right w:val="none" w:sz="0" w:space="0" w:color="auto"/>
      </w:divBdr>
    </w:div>
    <w:div w:id="8416810">
      <w:marLeft w:val="0"/>
      <w:marRight w:val="0"/>
      <w:marTop w:val="0"/>
      <w:marBottom w:val="0"/>
      <w:divBdr>
        <w:top w:val="none" w:sz="0" w:space="0" w:color="auto"/>
        <w:left w:val="none" w:sz="0" w:space="0" w:color="auto"/>
        <w:bottom w:val="none" w:sz="0" w:space="0" w:color="auto"/>
        <w:right w:val="none" w:sz="0" w:space="0" w:color="auto"/>
      </w:divBdr>
    </w:div>
    <w:div w:id="8416816">
      <w:marLeft w:val="0"/>
      <w:marRight w:val="0"/>
      <w:marTop w:val="0"/>
      <w:marBottom w:val="0"/>
      <w:divBdr>
        <w:top w:val="none" w:sz="0" w:space="0" w:color="auto"/>
        <w:left w:val="none" w:sz="0" w:space="0" w:color="auto"/>
        <w:bottom w:val="none" w:sz="0" w:space="0" w:color="auto"/>
        <w:right w:val="none" w:sz="0" w:space="0" w:color="auto"/>
      </w:divBdr>
      <w:divsChild>
        <w:div w:id="8416787">
          <w:marLeft w:val="547"/>
          <w:marRight w:val="0"/>
          <w:marTop w:val="134"/>
          <w:marBottom w:val="0"/>
          <w:divBdr>
            <w:top w:val="none" w:sz="0" w:space="0" w:color="auto"/>
            <w:left w:val="none" w:sz="0" w:space="0" w:color="auto"/>
            <w:bottom w:val="none" w:sz="0" w:space="0" w:color="auto"/>
            <w:right w:val="none" w:sz="0" w:space="0" w:color="auto"/>
          </w:divBdr>
        </w:div>
        <w:div w:id="8416790">
          <w:marLeft w:val="547"/>
          <w:marRight w:val="0"/>
          <w:marTop w:val="134"/>
          <w:marBottom w:val="0"/>
          <w:divBdr>
            <w:top w:val="none" w:sz="0" w:space="0" w:color="auto"/>
            <w:left w:val="none" w:sz="0" w:space="0" w:color="auto"/>
            <w:bottom w:val="none" w:sz="0" w:space="0" w:color="auto"/>
            <w:right w:val="none" w:sz="0" w:space="0" w:color="auto"/>
          </w:divBdr>
        </w:div>
        <w:div w:id="8416795">
          <w:marLeft w:val="1166"/>
          <w:marRight w:val="0"/>
          <w:marTop w:val="115"/>
          <w:marBottom w:val="0"/>
          <w:divBdr>
            <w:top w:val="none" w:sz="0" w:space="0" w:color="auto"/>
            <w:left w:val="none" w:sz="0" w:space="0" w:color="auto"/>
            <w:bottom w:val="none" w:sz="0" w:space="0" w:color="auto"/>
            <w:right w:val="none" w:sz="0" w:space="0" w:color="auto"/>
          </w:divBdr>
        </w:div>
        <w:div w:id="8416812">
          <w:marLeft w:val="1166"/>
          <w:marRight w:val="0"/>
          <w:marTop w:val="115"/>
          <w:marBottom w:val="0"/>
          <w:divBdr>
            <w:top w:val="none" w:sz="0" w:space="0" w:color="auto"/>
            <w:left w:val="none" w:sz="0" w:space="0" w:color="auto"/>
            <w:bottom w:val="none" w:sz="0" w:space="0" w:color="auto"/>
            <w:right w:val="none" w:sz="0" w:space="0" w:color="auto"/>
          </w:divBdr>
        </w:div>
        <w:div w:id="8416821">
          <w:marLeft w:val="547"/>
          <w:marRight w:val="0"/>
          <w:marTop w:val="134"/>
          <w:marBottom w:val="0"/>
          <w:divBdr>
            <w:top w:val="none" w:sz="0" w:space="0" w:color="auto"/>
            <w:left w:val="none" w:sz="0" w:space="0" w:color="auto"/>
            <w:bottom w:val="none" w:sz="0" w:space="0" w:color="auto"/>
            <w:right w:val="none" w:sz="0" w:space="0" w:color="auto"/>
          </w:divBdr>
        </w:div>
        <w:div w:id="8416846">
          <w:marLeft w:val="1166"/>
          <w:marRight w:val="0"/>
          <w:marTop w:val="115"/>
          <w:marBottom w:val="0"/>
          <w:divBdr>
            <w:top w:val="none" w:sz="0" w:space="0" w:color="auto"/>
            <w:left w:val="none" w:sz="0" w:space="0" w:color="auto"/>
            <w:bottom w:val="none" w:sz="0" w:space="0" w:color="auto"/>
            <w:right w:val="none" w:sz="0" w:space="0" w:color="auto"/>
          </w:divBdr>
        </w:div>
      </w:divsChild>
    </w:div>
    <w:div w:id="8416818">
      <w:marLeft w:val="0"/>
      <w:marRight w:val="0"/>
      <w:marTop w:val="0"/>
      <w:marBottom w:val="0"/>
      <w:divBdr>
        <w:top w:val="none" w:sz="0" w:space="0" w:color="auto"/>
        <w:left w:val="none" w:sz="0" w:space="0" w:color="auto"/>
        <w:bottom w:val="none" w:sz="0" w:space="0" w:color="auto"/>
        <w:right w:val="none" w:sz="0" w:space="0" w:color="auto"/>
      </w:divBdr>
    </w:div>
    <w:div w:id="8416819">
      <w:marLeft w:val="0"/>
      <w:marRight w:val="0"/>
      <w:marTop w:val="0"/>
      <w:marBottom w:val="0"/>
      <w:divBdr>
        <w:top w:val="none" w:sz="0" w:space="0" w:color="auto"/>
        <w:left w:val="none" w:sz="0" w:space="0" w:color="auto"/>
        <w:bottom w:val="none" w:sz="0" w:space="0" w:color="auto"/>
        <w:right w:val="none" w:sz="0" w:space="0" w:color="auto"/>
      </w:divBdr>
    </w:div>
    <w:div w:id="8416820">
      <w:marLeft w:val="0"/>
      <w:marRight w:val="0"/>
      <w:marTop w:val="0"/>
      <w:marBottom w:val="0"/>
      <w:divBdr>
        <w:top w:val="none" w:sz="0" w:space="0" w:color="auto"/>
        <w:left w:val="none" w:sz="0" w:space="0" w:color="auto"/>
        <w:bottom w:val="none" w:sz="0" w:space="0" w:color="auto"/>
        <w:right w:val="none" w:sz="0" w:space="0" w:color="auto"/>
      </w:divBdr>
      <w:divsChild>
        <w:div w:id="8416780">
          <w:marLeft w:val="0"/>
          <w:marRight w:val="0"/>
          <w:marTop w:val="86"/>
          <w:marBottom w:val="0"/>
          <w:divBdr>
            <w:top w:val="none" w:sz="0" w:space="0" w:color="auto"/>
            <w:left w:val="none" w:sz="0" w:space="0" w:color="auto"/>
            <w:bottom w:val="none" w:sz="0" w:space="0" w:color="auto"/>
            <w:right w:val="none" w:sz="0" w:space="0" w:color="auto"/>
          </w:divBdr>
        </w:div>
        <w:div w:id="8416800">
          <w:marLeft w:val="0"/>
          <w:marRight w:val="0"/>
          <w:marTop w:val="86"/>
          <w:marBottom w:val="0"/>
          <w:divBdr>
            <w:top w:val="none" w:sz="0" w:space="0" w:color="auto"/>
            <w:left w:val="none" w:sz="0" w:space="0" w:color="auto"/>
            <w:bottom w:val="none" w:sz="0" w:space="0" w:color="auto"/>
            <w:right w:val="none" w:sz="0" w:space="0" w:color="auto"/>
          </w:divBdr>
        </w:div>
        <w:div w:id="8416811">
          <w:marLeft w:val="0"/>
          <w:marRight w:val="0"/>
          <w:marTop w:val="86"/>
          <w:marBottom w:val="0"/>
          <w:divBdr>
            <w:top w:val="none" w:sz="0" w:space="0" w:color="auto"/>
            <w:left w:val="none" w:sz="0" w:space="0" w:color="auto"/>
            <w:bottom w:val="none" w:sz="0" w:space="0" w:color="auto"/>
            <w:right w:val="none" w:sz="0" w:space="0" w:color="auto"/>
          </w:divBdr>
        </w:div>
        <w:div w:id="8416815">
          <w:marLeft w:val="0"/>
          <w:marRight w:val="0"/>
          <w:marTop w:val="86"/>
          <w:marBottom w:val="0"/>
          <w:divBdr>
            <w:top w:val="none" w:sz="0" w:space="0" w:color="auto"/>
            <w:left w:val="none" w:sz="0" w:space="0" w:color="auto"/>
            <w:bottom w:val="none" w:sz="0" w:space="0" w:color="auto"/>
            <w:right w:val="none" w:sz="0" w:space="0" w:color="auto"/>
          </w:divBdr>
        </w:div>
        <w:div w:id="8416826">
          <w:marLeft w:val="0"/>
          <w:marRight w:val="0"/>
          <w:marTop w:val="86"/>
          <w:marBottom w:val="0"/>
          <w:divBdr>
            <w:top w:val="none" w:sz="0" w:space="0" w:color="auto"/>
            <w:left w:val="none" w:sz="0" w:space="0" w:color="auto"/>
            <w:bottom w:val="none" w:sz="0" w:space="0" w:color="auto"/>
            <w:right w:val="none" w:sz="0" w:space="0" w:color="auto"/>
          </w:divBdr>
        </w:div>
        <w:div w:id="8416830">
          <w:marLeft w:val="0"/>
          <w:marRight w:val="0"/>
          <w:marTop w:val="86"/>
          <w:marBottom w:val="0"/>
          <w:divBdr>
            <w:top w:val="none" w:sz="0" w:space="0" w:color="auto"/>
            <w:left w:val="none" w:sz="0" w:space="0" w:color="auto"/>
            <w:bottom w:val="none" w:sz="0" w:space="0" w:color="auto"/>
            <w:right w:val="none" w:sz="0" w:space="0" w:color="auto"/>
          </w:divBdr>
        </w:div>
        <w:div w:id="8416837">
          <w:marLeft w:val="0"/>
          <w:marRight w:val="0"/>
          <w:marTop w:val="86"/>
          <w:marBottom w:val="0"/>
          <w:divBdr>
            <w:top w:val="none" w:sz="0" w:space="0" w:color="auto"/>
            <w:left w:val="none" w:sz="0" w:space="0" w:color="auto"/>
            <w:bottom w:val="none" w:sz="0" w:space="0" w:color="auto"/>
            <w:right w:val="none" w:sz="0" w:space="0" w:color="auto"/>
          </w:divBdr>
        </w:div>
        <w:div w:id="8416841">
          <w:marLeft w:val="0"/>
          <w:marRight w:val="0"/>
          <w:marTop w:val="86"/>
          <w:marBottom w:val="0"/>
          <w:divBdr>
            <w:top w:val="none" w:sz="0" w:space="0" w:color="auto"/>
            <w:left w:val="none" w:sz="0" w:space="0" w:color="auto"/>
            <w:bottom w:val="none" w:sz="0" w:space="0" w:color="auto"/>
            <w:right w:val="none" w:sz="0" w:space="0" w:color="auto"/>
          </w:divBdr>
        </w:div>
      </w:divsChild>
    </w:div>
    <w:div w:id="8416822">
      <w:marLeft w:val="0"/>
      <w:marRight w:val="0"/>
      <w:marTop w:val="0"/>
      <w:marBottom w:val="0"/>
      <w:divBdr>
        <w:top w:val="none" w:sz="0" w:space="0" w:color="auto"/>
        <w:left w:val="none" w:sz="0" w:space="0" w:color="auto"/>
        <w:bottom w:val="none" w:sz="0" w:space="0" w:color="auto"/>
        <w:right w:val="none" w:sz="0" w:space="0" w:color="auto"/>
      </w:divBdr>
    </w:div>
    <w:div w:id="8416824">
      <w:marLeft w:val="0"/>
      <w:marRight w:val="0"/>
      <w:marTop w:val="0"/>
      <w:marBottom w:val="0"/>
      <w:divBdr>
        <w:top w:val="none" w:sz="0" w:space="0" w:color="auto"/>
        <w:left w:val="none" w:sz="0" w:space="0" w:color="auto"/>
        <w:bottom w:val="none" w:sz="0" w:space="0" w:color="auto"/>
        <w:right w:val="none" w:sz="0" w:space="0" w:color="auto"/>
      </w:divBdr>
    </w:div>
    <w:div w:id="8416827">
      <w:marLeft w:val="0"/>
      <w:marRight w:val="0"/>
      <w:marTop w:val="0"/>
      <w:marBottom w:val="0"/>
      <w:divBdr>
        <w:top w:val="none" w:sz="0" w:space="0" w:color="auto"/>
        <w:left w:val="none" w:sz="0" w:space="0" w:color="auto"/>
        <w:bottom w:val="none" w:sz="0" w:space="0" w:color="auto"/>
        <w:right w:val="none" w:sz="0" w:space="0" w:color="auto"/>
      </w:divBdr>
    </w:div>
    <w:div w:id="8416828">
      <w:marLeft w:val="0"/>
      <w:marRight w:val="0"/>
      <w:marTop w:val="0"/>
      <w:marBottom w:val="0"/>
      <w:divBdr>
        <w:top w:val="none" w:sz="0" w:space="0" w:color="auto"/>
        <w:left w:val="none" w:sz="0" w:space="0" w:color="auto"/>
        <w:bottom w:val="none" w:sz="0" w:space="0" w:color="auto"/>
        <w:right w:val="none" w:sz="0" w:space="0" w:color="auto"/>
      </w:divBdr>
    </w:div>
    <w:div w:id="8416829">
      <w:marLeft w:val="0"/>
      <w:marRight w:val="0"/>
      <w:marTop w:val="0"/>
      <w:marBottom w:val="0"/>
      <w:divBdr>
        <w:top w:val="none" w:sz="0" w:space="0" w:color="auto"/>
        <w:left w:val="none" w:sz="0" w:space="0" w:color="auto"/>
        <w:bottom w:val="none" w:sz="0" w:space="0" w:color="auto"/>
        <w:right w:val="none" w:sz="0" w:space="0" w:color="auto"/>
      </w:divBdr>
    </w:div>
    <w:div w:id="8416831">
      <w:marLeft w:val="0"/>
      <w:marRight w:val="0"/>
      <w:marTop w:val="0"/>
      <w:marBottom w:val="0"/>
      <w:divBdr>
        <w:top w:val="none" w:sz="0" w:space="0" w:color="auto"/>
        <w:left w:val="none" w:sz="0" w:space="0" w:color="auto"/>
        <w:bottom w:val="none" w:sz="0" w:space="0" w:color="auto"/>
        <w:right w:val="none" w:sz="0" w:space="0" w:color="auto"/>
      </w:divBdr>
    </w:div>
    <w:div w:id="8416834">
      <w:marLeft w:val="0"/>
      <w:marRight w:val="0"/>
      <w:marTop w:val="0"/>
      <w:marBottom w:val="0"/>
      <w:divBdr>
        <w:top w:val="none" w:sz="0" w:space="0" w:color="auto"/>
        <w:left w:val="none" w:sz="0" w:space="0" w:color="auto"/>
        <w:bottom w:val="none" w:sz="0" w:space="0" w:color="auto"/>
        <w:right w:val="none" w:sz="0" w:space="0" w:color="auto"/>
      </w:divBdr>
    </w:div>
    <w:div w:id="8416835">
      <w:marLeft w:val="0"/>
      <w:marRight w:val="0"/>
      <w:marTop w:val="0"/>
      <w:marBottom w:val="0"/>
      <w:divBdr>
        <w:top w:val="none" w:sz="0" w:space="0" w:color="auto"/>
        <w:left w:val="none" w:sz="0" w:space="0" w:color="auto"/>
        <w:bottom w:val="none" w:sz="0" w:space="0" w:color="auto"/>
        <w:right w:val="none" w:sz="0" w:space="0" w:color="auto"/>
      </w:divBdr>
    </w:div>
    <w:div w:id="8416836">
      <w:marLeft w:val="0"/>
      <w:marRight w:val="0"/>
      <w:marTop w:val="0"/>
      <w:marBottom w:val="0"/>
      <w:divBdr>
        <w:top w:val="none" w:sz="0" w:space="0" w:color="auto"/>
        <w:left w:val="none" w:sz="0" w:space="0" w:color="auto"/>
        <w:bottom w:val="none" w:sz="0" w:space="0" w:color="auto"/>
        <w:right w:val="none" w:sz="0" w:space="0" w:color="auto"/>
      </w:divBdr>
    </w:div>
    <w:div w:id="8416838">
      <w:marLeft w:val="0"/>
      <w:marRight w:val="0"/>
      <w:marTop w:val="0"/>
      <w:marBottom w:val="0"/>
      <w:divBdr>
        <w:top w:val="none" w:sz="0" w:space="0" w:color="auto"/>
        <w:left w:val="none" w:sz="0" w:space="0" w:color="auto"/>
        <w:bottom w:val="none" w:sz="0" w:space="0" w:color="auto"/>
        <w:right w:val="none" w:sz="0" w:space="0" w:color="auto"/>
      </w:divBdr>
      <w:divsChild>
        <w:div w:id="8416777">
          <w:marLeft w:val="0"/>
          <w:marRight w:val="0"/>
          <w:marTop w:val="0"/>
          <w:marBottom w:val="0"/>
          <w:divBdr>
            <w:top w:val="none" w:sz="0" w:space="0" w:color="auto"/>
            <w:left w:val="none" w:sz="0" w:space="0" w:color="auto"/>
            <w:bottom w:val="none" w:sz="0" w:space="0" w:color="auto"/>
            <w:right w:val="none" w:sz="0" w:space="0" w:color="auto"/>
          </w:divBdr>
          <w:divsChild>
            <w:div w:id="8416789">
              <w:marLeft w:val="0"/>
              <w:marRight w:val="0"/>
              <w:marTop w:val="0"/>
              <w:marBottom w:val="0"/>
              <w:divBdr>
                <w:top w:val="none" w:sz="0" w:space="0" w:color="auto"/>
                <w:left w:val="none" w:sz="0" w:space="0" w:color="auto"/>
                <w:bottom w:val="none" w:sz="0" w:space="0" w:color="auto"/>
                <w:right w:val="none" w:sz="0" w:space="0" w:color="auto"/>
              </w:divBdr>
              <w:divsChild>
                <w:div w:id="8416842">
                  <w:marLeft w:val="0"/>
                  <w:marRight w:val="0"/>
                  <w:marTop w:val="0"/>
                  <w:marBottom w:val="0"/>
                  <w:divBdr>
                    <w:top w:val="single" w:sz="4" w:space="0" w:color="FFFFFF"/>
                    <w:left w:val="single" w:sz="4" w:space="0" w:color="FFFFFF"/>
                    <w:bottom w:val="single" w:sz="4" w:space="0" w:color="FFFFFF"/>
                    <w:right w:val="single" w:sz="4" w:space="0" w:color="FFFFFF"/>
                  </w:divBdr>
                  <w:divsChild>
                    <w:div w:id="8416806">
                      <w:marLeft w:val="0"/>
                      <w:marRight w:val="0"/>
                      <w:marTop w:val="0"/>
                      <w:marBottom w:val="0"/>
                      <w:divBdr>
                        <w:top w:val="none" w:sz="0" w:space="0" w:color="auto"/>
                        <w:left w:val="none" w:sz="0" w:space="0" w:color="auto"/>
                        <w:bottom w:val="none" w:sz="0" w:space="0" w:color="auto"/>
                        <w:right w:val="none" w:sz="0" w:space="0" w:color="auto"/>
                      </w:divBdr>
                      <w:divsChild>
                        <w:div w:id="8416813">
                          <w:marLeft w:val="0"/>
                          <w:marRight w:val="0"/>
                          <w:marTop w:val="0"/>
                          <w:marBottom w:val="0"/>
                          <w:divBdr>
                            <w:top w:val="none" w:sz="0" w:space="0" w:color="auto"/>
                            <w:left w:val="none" w:sz="0" w:space="0" w:color="auto"/>
                            <w:bottom w:val="none" w:sz="0" w:space="0" w:color="auto"/>
                            <w:right w:val="none" w:sz="0" w:space="0" w:color="auto"/>
                          </w:divBdr>
                          <w:divsChild>
                            <w:div w:id="8416833">
                              <w:marLeft w:val="0"/>
                              <w:marRight w:val="0"/>
                              <w:marTop w:val="0"/>
                              <w:marBottom w:val="0"/>
                              <w:divBdr>
                                <w:top w:val="none" w:sz="0" w:space="0" w:color="auto"/>
                                <w:left w:val="none" w:sz="0" w:space="0" w:color="auto"/>
                                <w:bottom w:val="none" w:sz="0" w:space="0" w:color="auto"/>
                                <w:right w:val="none" w:sz="0" w:space="0" w:color="auto"/>
                              </w:divBdr>
                              <w:divsChild>
                                <w:div w:id="8416839">
                                  <w:marLeft w:val="0"/>
                                  <w:marRight w:val="0"/>
                                  <w:marTop w:val="0"/>
                                  <w:marBottom w:val="0"/>
                                  <w:divBdr>
                                    <w:top w:val="none" w:sz="0" w:space="0" w:color="auto"/>
                                    <w:left w:val="none" w:sz="0" w:space="0" w:color="auto"/>
                                    <w:bottom w:val="none" w:sz="0" w:space="0" w:color="auto"/>
                                    <w:right w:val="none" w:sz="0" w:space="0" w:color="auto"/>
                                  </w:divBdr>
                                  <w:divsChild>
                                    <w:div w:id="84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6840">
      <w:marLeft w:val="0"/>
      <w:marRight w:val="0"/>
      <w:marTop w:val="0"/>
      <w:marBottom w:val="0"/>
      <w:divBdr>
        <w:top w:val="none" w:sz="0" w:space="0" w:color="auto"/>
        <w:left w:val="none" w:sz="0" w:space="0" w:color="auto"/>
        <w:bottom w:val="none" w:sz="0" w:space="0" w:color="auto"/>
        <w:right w:val="none" w:sz="0" w:space="0" w:color="auto"/>
      </w:divBdr>
    </w:div>
    <w:div w:id="8416843">
      <w:marLeft w:val="0"/>
      <w:marRight w:val="0"/>
      <w:marTop w:val="0"/>
      <w:marBottom w:val="0"/>
      <w:divBdr>
        <w:top w:val="none" w:sz="0" w:space="0" w:color="auto"/>
        <w:left w:val="none" w:sz="0" w:space="0" w:color="auto"/>
        <w:bottom w:val="none" w:sz="0" w:space="0" w:color="auto"/>
        <w:right w:val="none" w:sz="0" w:space="0" w:color="auto"/>
      </w:divBdr>
    </w:div>
    <w:div w:id="8416844">
      <w:marLeft w:val="0"/>
      <w:marRight w:val="0"/>
      <w:marTop w:val="0"/>
      <w:marBottom w:val="0"/>
      <w:divBdr>
        <w:top w:val="none" w:sz="0" w:space="0" w:color="auto"/>
        <w:left w:val="none" w:sz="0" w:space="0" w:color="auto"/>
        <w:bottom w:val="none" w:sz="0" w:space="0" w:color="auto"/>
        <w:right w:val="none" w:sz="0" w:space="0" w:color="auto"/>
      </w:divBdr>
    </w:div>
    <w:div w:id="8416845">
      <w:marLeft w:val="0"/>
      <w:marRight w:val="0"/>
      <w:marTop w:val="0"/>
      <w:marBottom w:val="0"/>
      <w:divBdr>
        <w:top w:val="none" w:sz="0" w:space="0" w:color="auto"/>
        <w:left w:val="none" w:sz="0" w:space="0" w:color="auto"/>
        <w:bottom w:val="none" w:sz="0" w:space="0" w:color="auto"/>
        <w:right w:val="none" w:sz="0" w:space="0" w:color="auto"/>
      </w:divBdr>
    </w:div>
    <w:div w:id="8416847">
      <w:marLeft w:val="0"/>
      <w:marRight w:val="0"/>
      <w:marTop w:val="0"/>
      <w:marBottom w:val="0"/>
      <w:divBdr>
        <w:top w:val="none" w:sz="0" w:space="0" w:color="auto"/>
        <w:left w:val="none" w:sz="0" w:space="0" w:color="auto"/>
        <w:bottom w:val="none" w:sz="0" w:space="0" w:color="auto"/>
        <w:right w:val="none" w:sz="0" w:space="0" w:color="auto"/>
      </w:divBdr>
    </w:div>
    <w:div w:id="8416849">
      <w:marLeft w:val="0"/>
      <w:marRight w:val="0"/>
      <w:marTop w:val="0"/>
      <w:marBottom w:val="0"/>
      <w:divBdr>
        <w:top w:val="none" w:sz="0" w:space="0" w:color="auto"/>
        <w:left w:val="none" w:sz="0" w:space="0" w:color="auto"/>
        <w:bottom w:val="none" w:sz="0" w:space="0" w:color="auto"/>
        <w:right w:val="none" w:sz="0" w:space="0" w:color="auto"/>
      </w:divBdr>
    </w:div>
    <w:div w:id="8416850">
      <w:marLeft w:val="0"/>
      <w:marRight w:val="0"/>
      <w:marTop w:val="0"/>
      <w:marBottom w:val="0"/>
      <w:divBdr>
        <w:top w:val="none" w:sz="0" w:space="0" w:color="auto"/>
        <w:left w:val="none" w:sz="0" w:space="0" w:color="auto"/>
        <w:bottom w:val="none" w:sz="0" w:space="0" w:color="auto"/>
        <w:right w:val="none" w:sz="0" w:space="0" w:color="auto"/>
      </w:divBdr>
    </w:div>
    <w:div w:id="8416851">
      <w:marLeft w:val="0"/>
      <w:marRight w:val="0"/>
      <w:marTop w:val="0"/>
      <w:marBottom w:val="0"/>
      <w:divBdr>
        <w:top w:val="none" w:sz="0" w:space="0" w:color="auto"/>
        <w:left w:val="none" w:sz="0" w:space="0" w:color="auto"/>
        <w:bottom w:val="none" w:sz="0" w:space="0" w:color="auto"/>
        <w:right w:val="none" w:sz="0" w:space="0" w:color="auto"/>
      </w:divBdr>
    </w:div>
    <w:div w:id="8416852">
      <w:marLeft w:val="0"/>
      <w:marRight w:val="0"/>
      <w:marTop w:val="0"/>
      <w:marBottom w:val="0"/>
      <w:divBdr>
        <w:top w:val="none" w:sz="0" w:space="0" w:color="auto"/>
        <w:left w:val="none" w:sz="0" w:space="0" w:color="auto"/>
        <w:bottom w:val="none" w:sz="0" w:space="0" w:color="auto"/>
        <w:right w:val="none" w:sz="0" w:space="0" w:color="auto"/>
      </w:divBdr>
    </w:div>
    <w:div w:id="8416853">
      <w:marLeft w:val="0"/>
      <w:marRight w:val="0"/>
      <w:marTop w:val="0"/>
      <w:marBottom w:val="0"/>
      <w:divBdr>
        <w:top w:val="none" w:sz="0" w:space="0" w:color="auto"/>
        <w:left w:val="none" w:sz="0" w:space="0" w:color="auto"/>
        <w:bottom w:val="none" w:sz="0" w:space="0" w:color="auto"/>
        <w:right w:val="none" w:sz="0" w:space="0" w:color="auto"/>
      </w:divBdr>
    </w:div>
    <w:div w:id="8416854">
      <w:marLeft w:val="0"/>
      <w:marRight w:val="0"/>
      <w:marTop w:val="0"/>
      <w:marBottom w:val="0"/>
      <w:divBdr>
        <w:top w:val="none" w:sz="0" w:space="0" w:color="auto"/>
        <w:left w:val="none" w:sz="0" w:space="0" w:color="auto"/>
        <w:bottom w:val="none" w:sz="0" w:space="0" w:color="auto"/>
        <w:right w:val="none" w:sz="0" w:space="0" w:color="auto"/>
      </w:divBdr>
    </w:div>
    <w:div w:id="8416855">
      <w:marLeft w:val="0"/>
      <w:marRight w:val="0"/>
      <w:marTop w:val="0"/>
      <w:marBottom w:val="0"/>
      <w:divBdr>
        <w:top w:val="none" w:sz="0" w:space="0" w:color="auto"/>
        <w:left w:val="none" w:sz="0" w:space="0" w:color="auto"/>
        <w:bottom w:val="none" w:sz="0" w:space="0" w:color="auto"/>
        <w:right w:val="none" w:sz="0" w:space="0" w:color="auto"/>
      </w:divBdr>
    </w:div>
    <w:div w:id="8416856">
      <w:marLeft w:val="0"/>
      <w:marRight w:val="0"/>
      <w:marTop w:val="0"/>
      <w:marBottom w:val="0"/>
      <w:divBdr>
        <w:top w:val="none" w:sz="0" w:space="0" w:color="auto"/>
        <w:left w:val="none" w:sz="0" w:space="0" w:color="auto"/>
        <w:bottom w:val="none" w:sz="0" w:space="0" w:color="auto"/>
        <w:right w:val="none" w:sz="0" w:space="0" w:color="auto"/>
      </w:divBdr>
    </w:div>
    <w:div w:id="8416857">
      <w:marLeft w:val="0"/>
      <w:marRight w:val="0"/>
      <w:marTop w:val="0"/>
      <w:marBottom w:val="0"/>
      <w:divBdr>
        <w:top w:val="none" w:sz="0" w:space="0" w:color="auto"/>
        <w:left w:val="none" w:sz="0" w:space="0" w:color="auto"/>
        <w:bottom w:val="none" w:sz="0" w:space="0" w:color="auto"/>
        <w:right w:val="none" w:sz="0" w:space="0" w:color="auto"/>
      </w:divBdr>
    </w:div>
    <w:div w:id="8416858">
      <w:marLeft w:val="0"/>
      <w:marRight w:val="0"/>
      <w:marTop w:val="0"/>
      <w:marBottom w:val="0"/>
      <w:divBdr>
        <w:top w:val="none" w:sz="0" w:space="0" w:color="auto"/>
        <w:left w:val="none" w:sz="0" w:space="0" w:color="auto"/>
        <w:bottom w:val="none" w:sz="0" w:space="0" w:color="auto"/>
        <w:right w:val="none" w:sz="0" w:space="0" w:color="auto"/>
      </w:divBdr>
    </w:div>
    <w:div w:id="8416859">
      <w:marLeft w:val="0"/>
      <w:marRight w:val="0"/>
      <w:marTop w:val="0"/>
      <w:marBottom w:val="0"/>
      <w:divBdr>
        <w:top w:val="none" w:sz="0" w:space="0" w:color="auto"/>
        <w:left w:val="none" w:sz="0" w:space="0" w:color="auto"/>
        <w:bottom w:val="none" w:sz="0" w:space="0" w:color="auto"/>
        <w:right w:val="none" w:sz="0" w:space="0" w:color="auto"/>
      </w:divBdr>
    </w:div>
    <w:div w:id="15814073">
      <w:bodyDiv w:val="1"/>
      <w:marLeft w:val="0"/>
      <w:marRight w:val="0"/>
      <w:marTop w:val="0"/>
      <w:marBottom w:val="0"/>
      <w:divBdr>
        <w:top w:val="none" w:sz="0" w:space="0" w:color="auto"/>
        <w:left w:val="none" w:sz="0" w:space="0" w:color="auto"/>
        <w:bottom w:val="none" w:sz="0" w:space="0" w:color="auto"/>
        <w:right w:val="none" w:sz="0" w:space="0" w:color="auto"/>
      </w:divBdr>
    </w:div>
    <w:div w:id="59330880">
      <w:bodyDiv w:val="1"/>
      <w:marLeft w:val="0"/>
      <w:marRight w:val="0"/>
      <w:marTop w:val="0"/>
      <w:marBottom w:val="0"/>
      <w:divBdr>
        <w:top w:val="none" w:sz="0" w:space="0" w:color="auto"/>
        <w:left w:val="none" w:sz="0" w:space="0" w:color="auto"/>
        <w:bottom w:val="none" w:sz="0" w:space="0" w:color="auto"/>
        <w:right w:val="none" w:sz="0" w:space="0" w:color="auto"/>
      </w:divBdr>
    </w:div>
    <w:div w:id="120417715">
      <w:bodyDiv w:val="1"/>
      <w:marLeft w:val="0"/>
      <w:marRight w:val="0"/>
      <w:marTop w:val="0"/>
      <w:marBottom w:val="0"/>
      <w:divBdr>
        <w:top w:val="none" w:sz="0" w:space="0" w:color="auto"/>
        <w:left w:val="none" w:sz="0" w:space="0" w:color="auto"/>
        <w:bottom w:val="none" w:sz="0" w:space="0" w:color="auto"/>
        <w:right w:val="none" w:sz="0" w:space="0" w:color="auto"/>
      </w:divBdr>
    </w:div>
    <w:div w:id="188833015">
      <w:bodyDiv w:val="1"/>
      <w:marLeft w:val="0"/>
      <w:marRight w:val="0"/>
      <w:marTop w:val="0"/>
      <w:marBottom w:val="0"/>
      <w:divBdr>
        <w:top w:val="none" w:sz="0" w:space="0" w:color="auto"/>
        <w:left w:val="none" w:sz="0" w:space="0" w:color="auto"/>
        <w:bottom w:val="none" w:sz="0" w:space="0" w:color="auto"/>
        <w:right w:val="none" w:sz="0" w:space="0" w:color="auto"/>
      </w:divBdr>
    </w:div>
    <w:div w:id="356780489">
      <w:bodyDiv w:val="1"/>
      <w:marLeft w:val="0"/>
      <w:marRight w:val="0"/>
      <w:marTop w:val="0"/>
      <w:marBottom w:val="0"/>
      <w:divBdr>
        <w:top w:val="none" w:sz="0" w:space="0" w:color="auto"/>
        <w:left w:val="none" w:sz="0" w:space="0" w:color="auto"/>
        <w:bottom w:val="none" w:sz="0" w:space="0" w:color="auto"/>
        <w:right w:val="none" w:sz="0" w:space="0" w:color="auto"/>
      </w:divBdr>
    </w:div>
    <w:div w:id="525217589">
      <w:bodyDiv w:val="1"/>
      <w:marLeft w:val="0"/>
      <w:marRight w:val="0"/>
      <w:marTop w:val="0"/>
      <w:marBottom w:val="0"/>
      <w:divBdr>
        <w:top w:val="none" w:sz="0" w:space="0" w:color="auto"/>
        <w:left w:val="none" w:sz="0" w:space="0" w:color="auto"/>
        <w:bottom w:val="none" w:sz="0" w:space="0" w:color="auto"/>
        <w:right w:val="none" w:sz="0" w:space="0" w:color="auto"/>
      </w:divBdr>
    </w:div>
    <w:div w:id="571083811">
      <w:bodyDiv w:val="1"/>
      <w:marLeft w:val="0"/>
      <w:marRight w:val="0"/>
      <w:marTop w:val="0"/>
      <w:marBottom w:val="0"/>
      <w:divBdr>
        <w:top w:val="none" w:sz="0" w:space="0" w:color="auto"/>
        <w:left w:val="none" w:sz="0" w:space="0" w:color="auto"/>
        <w:bottom w:val="none" w:sz="0" w:space="0" w:color="auto"/>
        <w:right w:val="none" w:sz="0" w:space="0" w:color="auto"/>
      </w:divBdr>
    </w:div>
    <w:div w:id="594746569">
      <w:bodyDiv w:val="1"/>
      <w:marLeft w:val="0"/>
      <w:marRight w:val="0"/>
      <w:marTop w:val="0"/>
      <w:marBottom w:val="0"/>
      <w:divBdr>
        <w:top w:val="none" w:sz="0" w:space="0" w:color="auto"/>
        <w:left w:val="none" w:sz="0" w:space="0" w:color="auto"/>
        <w:bottom w:val="none" w:sz="0" w:space="0" w:color="auto"/>
        <w:right w:val="none" w:sz="0" w:space="0" w:color="auto"/>
      </w:divBdr>
    </w:div>
    <w:div w:id="623730679">
      <w:bodyDiv w:val="1"/>
      <w:marLeft w:val="0"/>
      <w:marRight w:val="0"/>
      <w:marTop w:val="0"/>
      <w:marBottom w:val="0"/>
      <w:divBdr>
        <w:top w:val="none" w:sz="0" w:space="0" w:color="auto"/>
        <w:left w:val="none" w:sz="0" w:space="0" w:color="auto"/>
        <w:bottom w:val="none" w:sz="0" w:space="0" w:color="auto"/>
        <w:right w:val="none" w:sz="0" w:space="0" w:color="auto"/>
      </w:divBdr>
    </w:div>
    <w:div w:id="647055978">
      <w:bodyDiv w:val="1"/>
      <w:marLeft w:val="0"/>
      <w:marRight w:val="0"/>
      <w:marTop w:val="0"/>
      <w:marBottom w:val="0"/>
      <w:divBdr>
        <w:top w:val="none" w:sz="0" w:space="0" w:color="auto"/>
        <w:left w:val="none" w:sz="0" w:space="0" w:color="auto"/>
        <w:bottom w:val="none" w:sz="0" w:space="0" w:color="auto"/>
        <w:right w:val="none" w:sz="0" w:space="0" w:color="auto"/>
      </w:divBdr>
    </w:div>
    <w:div w:id="722749822">
      <w:bodyDiv w:val="1"/>
      <w:marLeft w:val="0"/>
      <w:marRight w:val="0"/>
      <w:marTop w:val="0"/>
      <w:marBottom w:val="0"/>
      <w:divBdr>
        <w:top w:val="none" w:sz="0" w:space="0" w:color="auto"/>
        <w:left w:val="none" w:sz="0" w:space="0" w:color="auto"/>
        <w:bottom w:val="none" w:sz="0" w:space="0" w:color="auto"/>
        <w:right w:val="none" w:sz="0" w:space="0" w:color="auto"/>
      </w:divBdr>
    </w:div>
    <w:div w:id="728501917">
      <w:bodyDiv w:val="1"/>
      <w:marLeft w:val="0"/>
      <w:marRight w:val="0"/>
      <w:marTop w:val="0"/>
      <w:marBottom w:val="0"/>
      <w:divBdr>
        <w:top w:val="none" w:sz="0" w:space="0" w:color="auto"/>
        <w:left w:val="none" w:sz="0" w:space="0" w:color="auto"/>
        <w:bottom w:val="none" w:sz="0" w:space="0" w:color="auto"/>
        <w:right w:val="none" w:sz="0" w:space="0" w:color="auto"/>
      </w:divBdr>
    </w:div>
    <w:div w:id="738675184">
      <w:bodyDiv w:val="1"/>
      <w:marLeft w:val="0"/>
      <w:marRight w:val="0"/>
      <w:marTop w:val="0"/>
      <w:marBottom w:val="0"/>
      <w:divBdr>
        <w:top w:val="none" w:sz="0" w:space="0" w:color="auto"/>
        <w:left w:val="none" w:sz="0" w:space="0" w:color="auto"/>
        <w:bottom w:val="none" w:sz="0" w:space="0" w:color="auto"/>
        <w:right w:val="none" w:sz="0" w:space="0" w:color="auto"/>
      </w:divBdr>
    </w:div>
    <w:div w:id="774327410">
      <w:bodyDiv w:val="1"/>
      <w:marLeft w:val="0"/>
      <w:marRight w:val="0"/>
      <w:marTop w:val="0"/>
      <w:marBottom w:val="0"/>
      <w:divBdr>
        <w:top w:val="none" w:sz="0" w:space="0" w:color="auto"/>
        <w:left w:val="none" w:sz="0" w:space="0" w:color="auto"/>
        <w:bottom w:val="none" w:sz="0" w:space="0" w:color="auto"/>
        <w:right w:val="none" w:sz="0" w:space="0" w:color="auto"/>
      </w:divBdr>
    </w:div>
    <w:div w:id="775561470">
      <w:bodyDiv w:val="1"/>
      <w:marLeft w:val="0"/>
      <w:marRight w:val="0"/>
      <w:marTop w:val="0"/>
      <w:marBottom w:val="0"/>
      <w:divBdr>
        <w:top w:val="none" w:sz="0" w:space="0" w:color="auto"/>
        <w:left w:val="none" w:sz="0" w:space="0" w:color="auto"/>
        <w:bottom w:val="none" w:sz="0" w:space="0" w:color="auto"/>
        <w:right w:val="none" w:sz="0" w:space="0" w:color="auto"/>
      </w:divBdr>
    </w:div>
    <w:div w:id="894581346">
      <w:bodyDiv w:val="1"/>
      <w:marLeft w:val="0"/>
      <w:marRight w:val="0"/>
      <w:marTop w:val="0"/>
      <w:marBottom w:val="0"/>
      <w:divBdr>
        <w:top w:val="none" w:sz="0" w:space="0" w:color="auto"/>
        <w:left w:val="none" w:sz="0" w:space="0" w:color="auto"/>
        <w:bottom w:val="none" w:sz="0" w:space="0" w:color="auto"/>
        <w:right w:val="none" w:sz="0" w:space="0" w:color="auto"/>
      </w:divBdr>
    </w:div>
    <w:div w:id="963728505">
      <w:bodyDiv w:val="1"/>
      <w:marLeft w:val="0"/>
      <w:marRight w:val="0"/>
      <w:marTop w:val="0"/>
      <w:marBottom w:val="0"/>
      <w:divBdr>
        <w:top w:val="none" w:sz="0" w:space="0" w:color="auto"/>
        <w:left w:val="none" w:sz="0" w:space="0" w:color="auto"/>
        <w:bottom w:val="none" w:sz="0" w:space="0" w:color="auto"/>
        <w:right w:val="none" w:sz="0" w:space="0" w:color="auto"/>
      </w:divBdr>
      <w:divsChild>
        <w:div w:id="328602023">
          <w:marLeft w:val="2520"/>
          <w:marRight w:val="0"/>
          <w:marTop w:val="96"/>
          <w:marBottom w:val="0"/>
          <w:divBdr>
            <w:top w:val="none" w:sz="0" w:space="0" w:color="auto"/>
            <w:left w:val="none" w:sz="0" w:space="0" w:color="auto"/>
            <w:bottom w:val="none" w:sz="0" w:space="0" w:color="auto"/>
            <w:right w:val="none" w:sz="0" w:space="0" w:color="auto"/>
          </w:divBdr>
        </w:div>
      </w:divsChild>
    </w:div>
    <w:div w:id="1029724614">
      <w:bodyDiv w:val="1"/>
      <w:marLeft w:val="0"/>
      <w:marRight w:val="0"/>
      <w:marTop w:val="0"/>
      <w:marBottom w:val="0"/>
      <w:divBdr>
        <w:top w:val="none" w:sz="0" w:space="0" w:color="auto"/>
        <w:left w:val="none" w:sz="0" w:space="0" w:color="auto"/>
        <w:bottom w:val="none" w:sz="0" w:space="0" w:color="auto"/>
        <w:right w:val="none" w:sz="0" w:space="0" w:color="auto"/>
      </w:divBdr>
      <w:divsChild>
        <w:div w:id="1557665735">
          <w:marLeft w:val="576"/>
          <w:marRight w:val="0"/>
          <w:marTop w:val="60"/>
          <w:marBottom w:val="0"/>
          <w:divBdr>
            <w:top w:val="none" w:sz="0" w:space="0" w:color="auto"/>
            <w:left w:val="none" w:sz="0" w:space="0" w:color="auto"/>
            <w:bottom w:val="none" w:sz="0" w:space="0" w:color="auto"/>
            <w:right w:val="none" w:sz="0" w:space="0" w:color="auto"/>
          </w:divBdr>
        </w:div>
      </w:divsChild>
    </w:div>
    <w:div w:id="1082263374">
      <w:bodyDiv w:val="1"/>
      <w:marLeft w:val="0"/>
      <w:marRight w:val="0"/>
      <w:marTop w:val="0"/>
      <w:marBottom w:val="0"/>
      <w:divBdr>
        <w:top w:val="none" w:sz="0" w:space="0" w:color="auto"/>
        <w:left w:val="none" w:sz="0" w:space="0" w:color="auto"/>
        <w:bottom w:val="none" w:sz="0" w:space="0" w:color="auto"/>
        <w:right w:val="none" w:sz="0" w:space="0" w:color="auto"/>
      </w:divBdr>
      <w:divsChild>
        <w:div w:id="443888352">
          <w:marLeft w:val="547"/>
          <w:marRight w:val="0"/>
          <w:marTop w:val="0"/>
          <w:marBottom w:val="0"/>
          <w:divBdr>
            <w:top w:val="none" w:sz="0" w:space="0" w:color="auto"/>
            <w:left w:val="none" w:sz="0" w:space="0" w:color="auto"/>
            <w:bottom w:val="none" w:sz="0" w:space="0" w:color="auto"/>
            <w:right w:val="none" w:sz="0" w:space="0" w:color="auto"/>
          </w:divBdr>
        </w:div>
      </w:divsChild>
    </w:div>
    <w:div w:id="1150906532">
      <w:bodyDiv w:val="1"/>
      <w:marLeft w:val="0"/>
      <w:marRight w:val="0"/>
      <w:marTop w:val="0"/>
      <w:marBottom w:val="0"/>
      <w:divBdr>
        <w:top w:val="none" w:sz="0" w:space="0" w:color="auto"/>
        <w:left w:val="none" w:sz="0" w:space="0" w:color="auto"/>
        <w:bottom w:val="none" w:sz="0" w:space="0" w:color="auto"/>
        <w:right w:val="none" w:sz="0" w:space="0" w:color="auto"/>
      </w:divBdr>
    </w:div>
    <w:div w:id="1154108377">
      <w:bodyDiv w:val="1"/>
      <w:marLeft w:val="0"/>
      <w:marRight w:val="0"/>
      <w:marTop w:val="0"/>
      <w:marBottom w:val="0"/>
      <w:divBdr>
        <w:top w:val="none" w:sz="0" w:space="0" w:color="auto"/>
        <w:left w:val="none" w:sz="0" w:space="0" w:color="auto"/>
        <w:bottom w:val="none" w:sz="0" w:space="0" w:color="auto"/>
        <w:right w:val="none" w:sz="0" w:space="0" w:color="auto"/>
      </w:divBdr>
    </w:div>
    <w:div w:id="1176460702">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244686700">
      <w:bodyDiv w:val="1"/>
      <w:marLeft w:val="0"/>
      <w:marRight w:val="0"/>
      <w:marTop w:val="0"/>
      <w:marBottom w:val="0"/>
      <w:divBdr>
        <w:top w:val="none" w:sz="0" w:space="0" w:color="auto"/>
        <w:left w:val="none" w:sz="0" w:space="0" w:color="auto"/>
        <w:bottom w:val="none" w:sz="0" w:space="0" w:color="auto"/>
        <w:right w:val="none" w:sz="0" w:space="0" w:color="auto"/>
      </w:divBdr>
    </w:div>
    <w:div w:id="1392070713">
      <w:bodyDiv w:val="1"/>
      <w:marLeft w:val="0"/>
      <w:marRight w:val="0"/>
      <w:marTop w:val="0"/>
      <w:marBottom w:val="0"/>
      <w:divBdr>
        <w:top w:val="none" w:sz="0" w:space="0" w:color="auto"/>
        <w:left w:val="none" w:sz="0" w:space="0" w:color="auto"/>
        <w:bottom w:val="none" w:sz="0" w:space="0" w:color="auto"/>
        <w:right w:val="none" w:sz="0" w:space="0" w:color="auto"/>
      </w:divBdr>
    </w:div>
    <w:div w:id="1393574215">
      <w:bodyDiv w:val="1"/>
      <w:marLeft w:val="0"/>
      <w:marRight w:val="0"/>
      <w:marTop w:val="0"/>
      <w:marBottom w:val="0"/>
      <w:divBdr>
        <w:top w:val="none" w:sz="0" w:space="0" w:color="auto"/>
        <w:left w:val="none" w:sz="0" w:space="0" w:color="auto"/>
        <w:bottom w:val="none" w:sz="0" w:space="0" w:color="auto"/>
        <w:right w:val="none" w:sz="0" w:space="0" w:color="auto"/>
      </w:divBdr>
    </w:div>
    <w:div w:id="1511289331">
      <w:bodyDiv w:val="1"/>
      <w:marLeft w:val="0"/>
      <w:marRight w:val="0"/>
      <w:marTop w:val="0"/>
      <w:marBottom w:val="0"/>
      <w:divBdr>
        <w:top w:val="none" w:sz="0" w:space="0" w:color="auto"/>
        <w:left w:val="none" w:sz="0" w:space="0" w:color="auto"/>
        <w:bottom w:val="none" w:sz="0" w:space="0" w:color="auto"/>
        <w:right w:val="none" w:sz="0" w:space="0" w:color="auto"/>
      </w:divBdr>
    </w:div>
    <w:div w:id="1643315991">
      <w:bodyDiv w:val="1"/>
      <w:marLeft w:val="0"/>
      <w:marRight w:val="0"/>
      <w:marTop w:val="0"/>
      <w:marBottom w:val="0"/>
      <w:divBdr>
        <w:top w:val="none" w:sz="0" w:space="0" w:color="auto"/>
        <w:left w:val="none" w:sz="0" w:space="0" w:color="auto"/>
        <w:bottom w:val="none" w:sz="0" w:space="0" w:color="auto"/>
        <w:right w:val="none" w:sz="0" w:space="0" w:color="auto"/>
      </w:divBdr>
    </w:div>
    <w:div w:id="1794133604">
      <w:bodyDiv w:val="1"/>
      <w:marLeft w:val="0"/>
      <w:marRight w:val="0"/>
      <w:marTop w:val="0"/>
      <w:marBottom w:val="0"/>
      <w:divBdr>
        <w:top w:val="none" w:sz="0" w:space="0" w:color="auto"/>
        <w:left w:val="none" w:sz="0" w:space="0" w:color="auto"/>
        <w:bottom w:val="none" w:sz="0" w:space="0" w:color="auto"/>
        <w:right w:val="none" w:sz="0" w:space="0" w:color="auto"/>
      </w:divBdr>
    </w:div>
    <w:div w:id="1871382327">
      <w:bodyDiv w:val="1"/>
      <w:marLeft w:val="0"/>
      <w:marRight w:val="0"/>
      <w:marTop w:val="0"/>
      <w:marBottom w:val="0"/>
      <w:divBdr>
        <w:top w:val="none" w:sz="0" w:space="0" w:color="auto"/>
        <w:left w:val="none" w:sz="0" w:space="0" w:color="auto"/>
        <w:bottom w:val="none" w:sz="0" w:space="0" w:color="auto"/>
        <w:right w:val="none" w:sz="0" w:space="0" w:color="auto"/>
      </w:divBdr>
    </w:div>
    <w:div w:id="1873179038">
      <w:bodyDiv w:val="1"/>
      <w:marLeft w:val="0"/>
      <w:marRight w:val="0"/>
      <w:marTop w:val="0"/>
      <w:marBottom w:val="0"/>
      <w:divBdr>
        <w:top w:val="none" w:sz="0" w:space="0" w:color="auto"/>
        <w:left w:val="none" w:sz="0" w:space="0" w:color="auto"/>
        <w:bottom w:val="none" w:sz="0" w:space="0" w:color="auto"/>
        <w:right w:val="none" w:sz="0" w:space="0" w:color="auto"/>
      </w:divBdr>
    </w:div>
    <w:div w:id="1943370158">
      <w:bodyDiv w:val="1"/>
      <w:marLeft w:val="0"/>
      <w:marRight w:val="0"/>
      <w:marTop w:val="0"/>
      <w:marBottom w:val="0"/>
      <w:divBdr>
        <w:top w:val="none" w:sz="0" w:space="0" w:color="auto"/>
        <w:left w:val="none" w:sz="0" w:space="0" w:color="auto"/>
        <w:bottom w:val="none" w:sz="0" w:space="0" w:color="auto"/>
        <w:right w:val="none" w:sz="0" w:space="0" w:color="auto"/>
      </w:divBdr>
    </w:div>
    <w:div w:id="2011323361">
      <w:bodyDiv w:val="1"/>
      <w:marLeft w:val="0"/>
      <w:marRight w:val="0"/>
      <w:marTop w:val="0"/>
      <w:marBottom w:val="0"/>
      <w:divBdr>
        <w:top w:val="none" w:sz="0" w:space="0" w:color="auto"/>
        <w:left w:val="none" w:sz="0" w:space="0" w:color="auto"/>
        <w:bottom w:val="none" w:sz="0" w:space="0" w:color="auto"/>
        <w:right w:val="none" w:sz="0" w:space="0" w:color="auto"/>
      </w:divBdr>
    </w:div>
    <w:div w:id="2087146795">
      <w:bodyDiv w:val="1"/>
      <w:marLeft w:val="0"/>
      <w:marRight w:val="0"/>
      <w:marTop w:val="0"/>
      <w:marBottom w:val="0"/>
      <w:divBdr>
        <w:top w:val="none" w:sz="0" w:space="0" w:color="auto"/>
        <w:left w:val="none" w:sz="0" w:space="0" w:color="auto"/>
        <w:bottom w:val="none" w:sz="0" w:space="0" w:color="auto"/>
        <w:right w:val="none" w:sz="0" w:space="0" w:color="auto"/>
      </w:divBdr>
    </w:div>
    <w:div w:id="2087457524">
      <w:bodyDiv w:val="1"/>
      <w:marLeft w:val="0"/>
      <w:marRight w:val="0"/>
      <w:marTop w:val="0"/>
      <w:marBottom w:val="0"/>
      <w:divBdr>
        <w:top w:val="none" w:sz="0" w:space="0" w:color="auto"/>
        <w:left w:val="none" w:sz="0" w:space="0" w:color="auto"/>
        <w:bottom w:val="none" w:sz="0" w:space="0" w:color="auto"/>
        <w:right w:val="none" w:sz="0" w:space="0" w:color="auto"/>
      </w:divBdr>
    </w:div>
    <w:div w:id="2096776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91BB6886151B242BF38F5656F170823" ma:contentTypeVersion="18" ma:contentTypeDescription="Crear nuevo documento." ma:contentTypeScope="" ma:versionID="1317c332b2411238b833261b595d0213">
  <xsd:schema xmlns:xsd="http://www.w3.org/2001/XMLSchema" xmlns:xs="http://www.w3.org/2001/XMLSchema" xmlns:p="http://schemas.microsoft.com/office/2006/metadata/properties" xmlns:ns2="1541694e-f2a5-4d8c-acbd-2f2d2d5f9e2d" xmlns:ns3="66b35bc8-5c12-42d6-b456-01c10dca61b5" targetNamespace="http://schemas.microsoft.com/office/2006/metadata/properties" ma:root="true" ma:fieldsID="a9f696868d2e9de384cf0ae50c9942ba" ns2:_="" ns3:_="">
    <xsd:import namespace="1541694e-f2a5-4d8c-acbd-2f2d2d5f9e2d"/>
    <xsd:import namespace="66b35bc8-5c12-42d6-b456-01c10dca6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694e-f2a5-4d8c-acbd-2f2d2d5f9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35bc8-5c12-42d6-b456-01c10dca61b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d40847e-2669-43ae-a745-b29c049dc256}" ma:internalName="TaxCatchAll" ma:showField="CatchAllData" ma:web="66b35bc8-5c12-42d6-b456-01c10dca6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b35bc8-5c12-42d6-b456-01c10dca61b5" xsi:nil="true"/>
    <lcf76f155ced4ddcb4097134ff3c332f xmlns="1541694e-f2a5-4d8c-acbd-2f2d2d5f9e2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B0BDB-FBBB-4A99-9013-B126357A90A1}">
  <ds:schemaRefs>
    <ds:schemaRef ds:uri="http://schemas.microsoft.com/office/2006/metadata/longProperties"/>
  </ds:schemaRefs>
</ds:datastoreItem>
</file>

<file path=customXml/itemProps2.xml><?xml version="1.0" encoding="utf-8"?>
<ds:datastoreItem xmlns:ds="http://schemas.openxmlformats.org/officeDocument/2006/customXml" ds:itemID="{E95DE41D-B656-4791-859C-081F8CC50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694e-f2a5-4d8c-acbd-2f2d2d5f9e2d"/>
    <ds:schemaRef ds:uri="66b35bc8-5c12-42d6-b456-01c10dca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06FF4-101F-40AF-B7D4-C7A172640999}">
  <ds:schemaRefs>
    <ds:schemaRef ds:uri="http://schemas.microsoft.com/sharepoint/v3/contenttype/forms"/>
  </ds:schemaRefs>
</ds:datastoreItem>
</file>

<file path=customXml/itemProps4.xml><?xml version="1.0" encoding="utf-8"?>
<ds:datastoreItem xmlns:ds="http://schemas.openxmlformats.org/officeDocument/2006/customXml" ds:itemID="{E25B8A7B-12B6-4A4B-8D82-3B6707969C71}">
  <ds:schemaRef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1541694e-f2a5-4d8c-acbd-2f2d2d5f9e2d"/>
    <ds:schemaRef ds:uri="http://schemas.microsoft.com/office/2006/documentManagement/types"/>
    <ds:schemaRef ds:uri="http://schemas.microsoft.com/office/infopath/2007/PartnerControls"/>
    <ds:schemaRef ds:uri="66b35bc8-5c12-42d6-b456-01c10dca61b5"/>
    <ds:schemaRef ds:uri="http://purl.org/dc/elements/1.1/"/>
  </ds:schemaRefs>
</ds:datastoreItem>
</file>

<file path=customXml/itemProps5.xml><?xml version="1.0" encoding="utf-8"?>
<ds:datastoreItem xmlns:ds="http://schemas.openxmlformats.org/officeDocument/2006/customXml" ds:itemID="{CC55DC2F-8AB4-4309-9927-1C2CC0F7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1075</Words>
  <Characters>7640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Actualización y Fortalecimiento del Modelo de Prestación de Servicios de Salud de la CCSS</vt:lpstr>
    </vt:vector>
  </TitlesOfParts>
  <Company/>
  <LinksUpToDate>false</LinksUpToDate>
  <CharactersWithSpaces>8698</CharactersWithSpaces>
  <SharedDoc>false</SharedDoc>
  <HLinks>
    <vt:vector size="372" baseType="variant">
      <vt:variant>
        <vt:i4>7340092</vt:i4>
      </vt:variant>
      <vt:variant>
        <vt:i4>327</vt:i4>
      </vt:variant>
      <vt:variant>
        <vt:i4>0</vt:i4>
      </vt:variant>
      <vt:variant>
        <vt:i4>5</vt:i4>
      </vt:variant>
      <vt:variant>
        <vt:lpwstr>http://www.govision.mx/</vt:lpwstr>
      </vt:variant>
      <vt:variant>
        <vt:lpwstr/>
      </vt:variant>
      <vt:variant>
        <vt:i4>7995453</vt:i4>
      </vt:variant>
      <vt:variant>
        <vt:i4>324</vt:i4>
      </vt:variant>
      <vt:variant>
        <vt:i4>0</vt:i4>
      </vt:variant>
      <vt:variant>
        <vt:i4>5</vt:i4>
      </vt:variant>
      <vt:variant>
        <vt:lpwstr>http://donacion.organos.ua.es/</vt:lpwstr>
      </vt:variant>
      <vt:variant>
        <vt:lpwstr/>
      </vt:variant>
      <vt:variant>
        <vt:i4>3080315</vt:i4>
      </vt:variant>
      <vt:variant>
        <vt:i4>321</vt:i4>
      </vt:variant>
      <vt:variant>
        <vt:i4>0</vt:i4>
      </vt:variant>
      <vt:variant>
        <vt:i4>5</vt:i4>
      </vt:variant>
      <vt:variant>
        <vt:lpwstr>http://www.lfmejia.com/</vt:lpwstr>
      </vt:variant>
      <vt:variant>
        <vt:lpwstr/>
      </vt:variant>
      <vt:variant>
        <vt:i4>6160391</vt:i4>
      </vt:variant>
      <vt:variant>
        <vt:i4>318</vt:i4>
      </vt:variant>
      <vt:variant>
        <vt:i4>0</vt:i4>
      </vt:variant>
      <vt:variant>
        <vt:i4>5</vt:i4>
      </vt:variant>
      <vt:variant>
        <vt:lpwstr>http://spaelectronico.com.mx/</vt:lpwstr>
      </vt:variant>
      <vt:variant>
        <vt:lpwstr/>
      </vt:variant>
      <vt:variant>
        <vt:i4>8061046</vt:i4>
      </vt:variant>
      <vt:variant>
        <vt:i4>315</vt:i4>
      </vt:variant>
      <vt:variant>
        <vt:i4>0</vt:i4>
      </vt:variant>
      <vt:variant>
        <vt:i4>5</vt:i4>
      </vt:variant>
      <vt:variant>
        <vt:lpwstr>http://www.nlm.nih.gov/medlineplus/spanish/ency/article/000821.htm</vt:lpwstr>
      </vt:variant>
      <vt:variant>
        <vt:lpwstr/>
      </vt:variant>
      <vt:variant>
        <vt:i4>3014782</vt:i4>
      </vt:variant>
      <vt:variant>
        <vt:i4>312</vt:i4>
      </vt:variant>
      <vt:variant>
        <vt:i4>0</vt:i4>
      </vt:variant>
      <vt:variant>
        <vt:i4>5</vt:i4>
      </vt:variant>
      <vt:variant>
        <vt:lpwstr>http://www.uchospitals.edu/</vt:lpwstr>
      </vt:variant>
      <vt:variant>
        <vt:lpwstr/>
      </vt:variant>
      <vt:variant>
        <vt:i4>8061046</vt:i4>
      </vt:variant>
      <vt:variant>
        <vt:i4>309</vt:i4>
      </vt:variant>
      <vt:variant>
        <vt:i4>0</vt:i4>
      </vt:variant>
      <vt:variant>
        <vt:i4>5</vt:i4>
      </vt:variant>
      <vt:variant>
        <vt:lpwstr>http://www.nlm.nih.gov/medlineplus/spanish/ency/article/000821.htm</vt:lpwstr>
      </vt:variant>
      <vt:variant>
        <vt:lpwstr/>
      </vt:variant>
      <vt:variant>
        <vt:i4>7995453</vt:i4>
      </vt:variant>
      <vt:variant>
        <vt:i4>306</vt:i4>
      </vt:variant>
      <vt:variant>
        <vt:i4>0</vt:i4>
      </vt:variant>
      <vt:variant>
        <vt:i4>5</vt:i4>
      </vt:variant>
      <vt:variant>
        <vt:lpwstr>http://donacion.organos.ua.es/</vt:lpwstr>
      </vt:variant>
      <vt:variant>
        <vt:lpwstr/>
      </vt:variant>
      <vt:variant>
        <vt:i4>655433</vt:i4>
      </vt:variant>
      <vt:variant>
        <vt:i4>303</vt:i4>
      </vt:variant>
      <vt:variant>
        <vt:i4>0</vt:i4>
      </vt:variant>
      <vt:variant>
        <vt:i4>5</vt:i4>
      </vt:variant>
      <vt:variant>
        <vt:lpwstr>http://amnestesia-cbba.blogspot.com/</vt:lpwstr>
      </vt:variant>
      <vt:variant>
        <vt:lpwstr/>
      </vt:variant>
      <vt:variant>
        <vt:i4>8061046</vt:i4>
      </vt:variant>
      <vt:variant>
        <vt:i4>300</vt:i4>
      </vt:variant>
      <vt:variant>
        <vt:i4>0</vt:i4>
      </vt:variant>
      <vt:variant>
        <vt:i4>5</vt:i4>
      </vt:variant>
      <vt:variant>
        <vt:lpwstr>http://www.nlm.nih.gov/medlineplus/spanish/ency/article/000821.htm</vt:lpwstr>
      </vt:variant>
      <vt:variant>
        <vt:lpwstr/>
      </vt:variant>
      <vt:variant>
        <vt:i4>6094928</vt:i4>
      </vt:variant>
      <vt:variant>
        <vt:i4>297</vt:i4>
      </vt:variant>
      <vt:variant>
        <vt:i4>0</vt:i4>
      </vt:variant>
      <vt:variant>
        <vt:i4>5</vt:i4>
      </vt:variant>
      <vt:variant>
        <vt:lpwstr>http://elanestesiologo.blogspot.com/</vt:lpwstr>
      </vt:variant>
      <vt:variant>
        <vt:lpwstr/>
      </vt:variant>
      <vt:variant>
        <vt:i4>2490422</vt:i4>
      </vt:variant>
      <vt:variant>
        <vt:i4>294</vt:i4>
      </vt:variant>
      <vt:variant>
        <vt:i4>0</vt:i4>
      </vt:variant>
      <vt:variant>
        <vt:i4>5</vt:i4>
      </vt:variant>
      <vt:variant>
        <vt:lpwstr>http://www.clinicadam.com/</vt:lpwstr>
      </vt:variant>
      <vt:variant>
        <vt:lpwstr/>
      </vt:variant>
      <vt:variant>
        <vt:i4>4849734</vt:i4>
      </vt:variant>
      <vt:variant>
        <vt:i4>291</vt:i4>
      </vt:variant>
      <vt:variant>
        <vt:i4>0</vt:i4>
      </vt:variant>
      <vt:variant>
        <vt:i4>5</vt:i4>
      </vt:variant>
      <vt:variant>
        <vt:lpwstr>http://trasplantealdia.pulsointeractivo.com/</vt:lpwstr>
      </vt:variant>
      <vt:variant>
        <vt:lpwstr/>
      </vt:variant>
      <vt:variant>
        <vt:i4>4128826</vt:i4>
      </vt:variant>
      <vt:variant>
        <vt:i4>288</vt:i4>
      </vt:variant>
      <vt:variant>
        <vt:i4>0</vt:i4>
      </vt:variant>
      <vt:variant>
        <vt:i4>5</vt:i4>
      </vt:variant>
      <vt:variant>
        <vt:lpwstr>http://www.nlm.nih.gov/</vt:lpwstr>
      </vt:variant>
      <vt:variant>
        <vt:lpwstr/>
      </vt:variant>
      <vt:variant>
        <vt:i4>6619252</vt:i4>
      </vt:variant>
      <vt:variant>
        <vt:i4>285</vt:i4>
      </vt:variant>
      <vt:variant>
        <vt:i4>0</vt:i4>
      </vt:variant>
      <vt:variant>
        <vt:i4>5</vt:i4>
      </vt:variant>
      <vt:variant>
        <vt:lpwstr>http://www.higadograso.cl/</vt:lpwstr>
      </vt:variant>
      <vt:variant>
        <vt:lpwstr/>
      </vt:variant>
      <vt:variant>
        <vt:i4>1310777</vt:i4>
      </vt:variant>
      <vt:variant>
        <vt:i4>278</vt:i4>
      </vt:variant>
      <vt:variant>
        <vt:i4>0</vt:i4>
      </vt:variant>
      <vt:variant>
        <vt:i4>5</vt:i4>
      </vt:variant>
      <vt:variant>
        <vt:lpwstr/>
      </vt:variant>
      <vt:variant>
        <vt:lpwstr>_Toc481048835</vt:lpwstr>
      </vt:variant>
      <vt:variant>
        <vt:i4>1310777</vt:i4>
      </vt:variant>
      <vt:variant>
        <vt:i4>272</vt:i4>
      </vt:variant>
      <vt:variant>
        <vt:i4>0</vt:i4>
      </vt:variant>
      <vt:variant>
        <vt:i4>5</vt:i4>
      </vt:variant>
      <vt:variant>
        <vt:lpwstr/>
      </vt:variant>
      <vt:variant>
        <vt:lpwstr>_Toc481048834</vt:lpwstr>
      </vt:variant>
      <vt:variant>
        <vt:i4>1310777</vt:i4>
      </vt:variant>
      <vt:variant>
        <vt:i4>266</vt:i4>
      </vt:variant>
      <vt:variant>
        <vt:i4>0</vt:i4>
      </vt:variant>
      <vt:variant>
        <vt:i4>5</vt:i4>
      </vt:variant>
      <vt:variant>
        <vt:lpwstr/>
      </vt:variant>
      <vt:variant>
        <vt:lpwstr>_Toc481048833</vt:lpwstr>
      </vt:variant>
      <vt:variant>
        <vt:i4>1310777</vt:i4>
      </vt:variant>
      <vt:variant>
        <vt:i4>260</vt:i4>
      </vt:variant>
      <vt:variant>
        <vt:i4>0</vt:i4>
      </vt:variant>
      <vt:variant>
        <vt:i4>5</vt:i4>
      </vt:variant>
      <vt:variant>
        <vt:lpwstr/>
      </vt:variant>
      <vt:variant>
        <vt:lpwstr>_Toc481048832</vt:lpwstr>
      </vt:variant>
      <vt:variant>
        <vt:i4>1310777</vt:i4>
      </vt:variant>
      <vt:variant>
        <vt:i4>254</vt:i4>
      </vt:variant>
      <vt:variant>
        <vt:i4>0</vt:i4>
      </vt:variant>
      <vt:variant>
        <vt:i4>5</vt:i4>
      </vt:variant>
      <vt:variant>
        <vt:lpwstr/>
      </vt:variant>
      <vt:variant>
        <vt:lpwstr>_Toc481048831</vt:lpwstr>
      </vt:variant>
      <vt:variant>
        <vt:i4>1310777</vt:i4>
      </vt:variant>
      <vt:variant>
        <vt:i4>248</vt:i4>
      </vt:variant>
      <vt:variant>
        <vt:i4>0</vt:i4>
      </vt:variant>
      <vt:variant>
        <vt:i4>5</vt:i4>
      </vt:variant>
      <vt:variant>
        <vt:lpwstr/>
      </vt:variant>
      <vt:variant>
        <vt:lpwstr>_Toc481048830</vt:lpwstr>
      </vt:variant>
      <vt:variant>
        <vt:i4>1376313</vt:i4>
      </vt:variant>
      <vt:variant>
        <vt:i4>242</vt:i4>
      </vt:variant>
      <vt:variant>
        <vt:i4>0</vt:i4>
      </vt:variant>
      <vt:variant>
        <vt:i4>5</vt:i4>
      </vt:variant>
      <vt:variant>
        <vt:lpwstr/>
      </vt:variant>
      <vt:variant>
        <vt:lpwstr>_Toc481048829</vt:lpwstr>
      </vt:variant>
      <vt:variant>
        <vt:i4>1376313</vt:i4>
      </vt:variant>
      <vt:variant>
        <vt:i4>236</vt:i4>
      </vt:variant>
      <vt:variant>
        <vt:i4>0</vt:i4>
      </vt:variant>
      <vt:variant>
        <vt:i4>5</vt:i4>
      </vt:variant>
      <vt:variant>
        <vt:lpwstr/>
      </vt:variant>
      <vt:variant>
        <vt:lpwstr>_Toc481048828</vt:lpwstr>
      </vt:variant>
      <vt:variant>
        <vt:i4>1376313</vt:i4>
      </vt:variant>
      <vt:variant>
        <vt:i4>230</vt:i4>
      </vt:variant>
      <vt:variant>
        <vt:i4>0</vt:i4>
      </vt:variant>
      <vt:variant>
        <vt:i4>5</vt:i4>
      </vt:variant>
      <vt:variant>
        <vt:lpwstr/>
      </vt:variant>
      <vt:variant>
        <vt:lpwstr>_Toc481048827</vt:lpwstr>
      </vt:variant>
      <vt:variant>
        <vt:i4>1376313</vt:i4>
      </vt:variant>
      <vt:variant>
        <vt:i4>224</vt:i4>
      </vt:variant>
      <vt:variant>
        <vt:i4>0</vt:i4>
      </vt:variant>
      <vt:variant>
        <vt:i4>5</vt:i4>
      </vt:variant>
      <vt:variant>
        <vt:lpwstr/>
      </vt:variant>
      <vt:variant>
        <vt:lpwstr>_Toc481048826</vt:lpwstr>
      </vt:variant>
      <vt:variant>
        <vt:i4>1376313</vt:i4>
      </vt:variant>
      <vt:variant>
        <vt:i4>218</vt:i4>
      </vt:variant>
      <vt:variant>
        <vt:i4>0</vt:i4>
      </vt:variant>
      <vt:variant>
        <vt:i4>5</vt:i4>
      </vt:variant>
      <vt:variant>
        <vt:lpwstr/>
      </vt:variant>
      <vt:variant>
        <vt:lpwstr>_Toc481048825</vt:lpwstr>
      </vt:variant>
      <vt:variant>
        <vt:i4>1376313</vt:i4>
      </vt:variant>
      <vt:variant>
        <vt:i4>212</vt:i4>
      </vt:variant>
      <vt:variant>
        <vt:i4>0</vt:i4>
      </vt:variant>
      <vt:variant>
        <vt:i4>5</vt:i4>
      </vt:variant>
      <vt:variant>
        <vt:lpwstr/>
      </vt:variant>
      <vt:variant>
        <vt:lpwstr>_Toc481048824</vt:lpwstr>
      </vt:variant>
      <vt:variant>
        <vt:i4>1376313</vt:i4>
      </vt:variant>
      <vt:variant>
        <vt:i4>206</vt:i4>
      </vt:variant>
      <vt:variant>
        <vt:i4>0</vt:i4>
      </vt:variant>
      <vt:variant>
        <vt:i4>5</vt:i4>
      </vt:variant>
      <vt:variant>
        <vt:lpwstr/>
      </vt:variant>
      <vt:variant>
        <vt:lpwstr>_Toc481048823</vt:lpwstr>
      </vt:variant>
      <vt:variant>
        <vt:i4>1376313</vt:i4>
      </vt:variant>
      <vt:variant>
        <vt:i4>200</vt:i4>
      </vt:variant>
      <vt:variant>
        <vt:i4>0</vt:i4>
      </vt:variant>
      <vt:variant>
        <vt:i4>5</vt:i4>
      </vt:variant>
      <vt:variant>
        <vt:lpwstr/>
      </vt:variant>
      <vt:variant>
        <vt:lpwstr>_Toc481048822</vt:lpwstr>
      </vt:variant>
      <vt:variant>
        <vt:i4>1376313</vt:i4>
      </vt:variant>
      <vt:variant>
        <vt:i4>194</vt:i4>
      </vt:variant>
      <vt:variant>
        <vt:i4>0</vt:i4>
      </vt:variant>
      <vt:variant>
        <vt:i4>5</vt:i4>
      </vt:variant>
      <vt:variant>
        <vt:lpwstr/>
      </vt:variant>
      <vt:variant>
        <vt:lpwstr>_Toc481048821</vt:lpwstr>
      </vt:variant>
      <vt:variant>
        <vt:i4>1376313</vt:i4>
      </vt:variant>
      <vt:variant>
        <vt:i4>188</vt:i4>
      </vt:variant>
      <vt:variant>
        <vt:i4>0</vt:i4>
      </vt:variant>
      <vt:variant>
        <vt:i4>5</vt:i4>
      </vt:variant>
      <vt:variant>
        <vt:lpwstr/>
      </vt:variant>
      <vt:variant>
        <vt:lpwstr>_Toc481048820</vt:lpwstr>
      </vt:variant>
      <vt:variant>
        <vt:i4>1441849</vt:i4>
      </vt:variant>
      <vt:variant>
        <vt:i4>182</vt:i4>
      </vt:variant>
      <vt:variant>
        <vt:i4>0</vt:i4>
      </vt:variant>
      <vt:variant>
        <vt:i4>5</vt:i4>
      </vt:variant>
      <vt:variant>
        <vt:lpwstr/>
      </vt:variant>
      <vt:variant>
        <vt:lpwstr>_Toc481048819</vt:lpwstr>
      </vt:variant>
      <vt:variant>
        <vt:i4>1441849</vt:i4>
      </vt:variant>
      <vt:variant>
        <vt:i4>176</vt:i4>
      </vt:variant>
      <vt:variant>
        <vt:i4>0</vt:i4>
      </vt:variant>
      <vt:variant>
        <vt:i4>5</vt:i4>
      </vt:variant>
      <vt:variant>
        <vt:lpwstr/>
      </vt:variant>
      <vt:variant>
        <vt:lpwstr>_Toc481048818</vt:lpwstr>
      </vt:variant>
      <vt:variant>
        <vt:i4>1441849</vt:i4>
      </vt:variant>
      <vt:variant>
        <vt:i4>170</vt:i4>
      </vt:variant>
      <vt:variant>
        <vt:i4>0</vt:i4>
      </vt:variant>
      <vt:variant>
        <vt:i4>5</vt:i4>
      </vt:variant>
      <vt:variant>
        <vt:lpwstr/>
      </vt:variant>
      <vt:variant>
        <vt:lpwstr>_Toc481048817</vt:lpwstr>
      </vt:variant>
      <vt:variant>
        <vt:i4>1441849</vt:i4>
      </vt:variant>
      <vt:variant>
        <vt:i4>164</vt:i4>
      </vt:variant>
      <vt:variant>
        <vt:i4>0</vt:i4>
      </vt:variant>
      <vt:variant>
        <vt:i4>5</vt:i4>
      </vt:variant>
      <vt:variant>
        <vt:lpwstr/>
      </vt:variant>
      <vt:variant>
        <vt:lpwstr>_Toc481048816</vt:lpwstr>
      </vt:variant>
      <vt:variant>
        <vt:i4>1441849</vt:i4>
      </vt:variant>
      <vt:variant>
        <vt:i4>158</vt:i4>
      </vt:variant>
      <vt:variant>
        <vt:i4>0</vt:i4>
      </vt:variant>
      <vt:variant>
        <vt:i4>5</vt:i4>
      </vt:variant>
      <vt:variant>
        <vt:lpwstr/>
      </vt:variant>
      <vt:variant>
        <vt:lpwstr>_Toc481048815</vt:lpwstr>
      </vt:variant>
      <vt:variant>
        <vt:i4>1441849</vt:i4>
      </vt:variant>
      <vt:variant>
        <vt:i4>152</vt:i4>
      </vt:variant>
      <vt:variant>
        <vt:i4>0</vt:i4>
      </vt:variant>
      <vt:variant>
        <vt:i4>5</vt:i4>
      </vt:variant>
      <vt:variant>
        <vt:lpwstr/>
      </vt:variant>
      <vt:variant>
        <vt:lpwstr>_Toc481048814</vt:lpwstr>
      </vt:variant>
      <vt:variant>
        <vt:i4>1441849</vt:i4>
      </vt:variant>
      <vt:variant>
        <vt:i4>146</vt:i4>
      </vt:variant>
      <vt:variant>
        <vt:i4>0</vt:i4>
      </vt:variant>
      <vt:variant>
        <vt:i4>5</vt:i4>
      </vt:variant>
      <vt:variant>
        <vt:lpwstr/>
      </vt:variant>
      <vt:variant>
        <vt:lpwstr>_Toc481048813</vt:lpwstr>
      </vt:variant>
      <vt:variant>
        <vt:i4>1441849</vt:i4>
      </vt:variant>
      <vt:variant>
        <vt:i4>140</vt:i4>
      </vt:variant>
      <vt:variant>
        <vt:i4>0</vt:i4>
      </vt:variant>
      <vt:variant>
        <vt:i4>5</vt:i4>
      </vt:variant>
      <vt:variant>
        <vt:lpwstr/>
      </vt:variant>
      <vt:variant>
        <vt:lpwstr>_Toc481048812</vt:lpwstr>
      </vt:variant>
      <vt:variant>
        <vt:i4>1441849</vt:i4>
      </vt:variant>
      <vt:variant>
        <vt:i4>134</vt:i4>
      </vt:variant>
      <vt:variant>
        <vt:i4>0</vt:i4>
      </vt:variant>
      <vt:variant>
        <vt:i4>5</vt:i4>
      </vt:variant>
      <vt:variant>
        <vt:lpwstr/>
      </vt:variant>
      <vt:variant>
        <vt:lpwstr>_Toc481048811</vt:lpwstr>
      </vt:variant>
      <vt:variant>
        <vt:i4>1441849</vt:i4>
      </vt:variant>
      <vt:variant>
        <vt:i4>128</vt:i4>
      </vt:variant>
      <vt:variant>
        <vt:i4>0</vt:i4>
      </vt:variant>
      <vt:variant>
        <vt:i4>5</vt:i4>
      </vt:variant>
      <vt:variant>
        <vt:lpwstr/>
      </vt:variant>
      <vt:variant>
        <vt:lpwstr>_Toc481048810</vt:lpwstr>
      </vt:variant>
      <vt:variant>
        <vt:i4>1507385</vt:i4>
      </vt:variant>
      <vt:variant>
        <vt:i4>122</vt:i4>
      </vt:variant>
      <vt:variant>
        <vt:i4>0</vt:i4>
      </vt:variant>
      <vt:variant>
        <vt:i4>5</vt:i4>
      </vt:variant>
      <vt:variant>
        <vt:lpwstr/>
      </vt:variant>
      <vt:variant>
        <vt:lpwstr>_Toc481048809</vt:lpwstr>
      </vt:variant>
      <vt:variant>
        <vt:i4>1507385</vt:i4>
      </vt:variant>
      <vt:variant>
        <vt:i4>116</vt:i4>
      </vt:variant>
      <vt:variant>
        <vt:i4>0</vt:i4>
      </vt:variant>
      <vt:variant>
        <vt:i4>5</vt:i4>
      </vt:variant>
      <vt:variant>
        <vt:lpwstr/>
      </vt:variant>
      <vt:variant>
        <vt:lpwstr>_Toc481048808</vt:lpwstr>
      </vt:variant>
      <vt:variant>
        <vt:i4>1507385</vt:i4>
      </vt:variant>
      <vt:variant>
        <vt:i4>110</vt:i4>
      </vt:variant>
      <vt:variant>
        <vt:i4>0</vt:i4>
      </vt:variant>
      <vt:variant>
        <vt:i4>5</vt:i4>
      </vt:variant>
      <vt:variant>
        <vt:lpwstr/>
      </vt:variant>
      <vt:variant>
        <vt:lpwstr>_Toc481048807</vt:lpwstr>
      </vt:variant>
      <vt:variant>
        <vt:i4>1507385</vt:i4>
      </vt:variant>
      <vt:variant>
        <vt:i4>104</vt:i4>
      </vt:variant>
      <vt:variant>
        <vt:i4>0</vt:i4>
      </vt:variant>
      <vt:variant>
        <vt:i4>5</vt:i4>
      </vt:variant>
      <vt:variant>
        <vt:lpwstr/>
      </vt:variant>
      <vt:variant>
        <vt:lpwstr>_Toc481048806</vt:lpwstr>
      </vt:variant>
      <vt:variant>
        <vt:i4>1507385</vt:i4>
      </vt:variant>
      <vt:variant>
        <vt:i4>98</vt:i4>
      </vt:variant>
      <vt:variant>
        <vt:i4>0</vt:i4>
      </vt:variant>
      <vt:variant>
        <vt:i4>5</vt:i4>
      </vt:variant>
      <vt:variant>
        <vt:lpwstr/>
      </vt:variant>
      <vt:variant>
        <vt:lpwstr>_Toc481048805</vt:lpwstr>
      </vt:variant>
      <vt:variant>
        <vt:i4>1507385</vt:i4>
      </vt:variant>
      <vt:variant>
        <vt:i4>92</vt:i4>
      </vt:variant>
      <vt:variant>
        <vt:i4>0</vt:i4>
      </vt:variant>
      <vt:variant>
        <vt:i4>5</vt:i4>
      </vt:variant>
      <vt:variant>
        <vt:lpwstr/>
      </vt:variant>
      <vt:variant>
        <vt:lpwstr>_Toc481048804</vt:lpwstr>
      </vt:variant>
      <vt:variant>
        <vt:i4>1507385</vt:i4>
      </vt:variant>
      <vt:variant>
        <vt:i4>86</vt:i4>
      </vt:variant>
      <vt:variant>
        <vt:i4>0</vt:i4>
      </vt:variant>
      <vt:variant>
        <vt:i4>5</vt:i4>
      </vt:variant>
      <vt:variant>
        <vt:lpwstr/>
      </vt:variant>
      <vt:variant>
        <vt:lpwstr>_Toc481048803</vt:lpwstr>
      </vt:variant>
      <vt:variant>
        <vt:i4>1507385</vt:i4>
      </vt:variant>
      <vt:variant>
        <vt:i4>80</vt:i4>
      </vt:variant>
      <vt:variant>
        <vt:i4>0</vt:i4>
      </vt:variant>
      <vt:variant>
        <vt:i4>5</vt:i4>
      </vt:variant>
      <vt:variant>
        <vt:lpwstr/>
      </vt:variant>
      <vt:variant>
        <vt:lpwstr>_Toc481048802</vt:lpwstr>
      </vt:variant>
      <vt:variant>
        <vt:i4>1507385</vt:i4>
      </vt:variant>
      <vt:variant>
        <vt:i4>74</vt:i4>
      </vt:variant>
      <vt:variant>
        <vt:i4>0</vt:i4>
      </vt:variant>
      <vt:variant>
        <vt:i4>5</vt:i4>
      </vt:variant>
      <vt:variant>
        <vt:lpwstr/>
      </vt:variant>
      <vt:variant>
        <vt:lpwstr>_Toc481048801</vt:lpwstr>
      </vt:variant>
      <vt:variant>
        <vt:i4>1507385</vt:i4>
      </vt:variant>
      <vt:variant>
        <vt:i4>68</vt:i4>
      </vt:variant>
      <vt:variant>
        <vt:i4>0</vt:i4>
      </vt:variant>
      <vt:variant>
        <vt:i4>5</vt:i4>
      </vt:variant>
      <vt:variant>
        <vt:lpwstr/>
      </vt:variant>
      <vt:variant>
        <vt:lpwstr>_Toc481048800</vt:lpwstr>
      </vt:variant>
      <vt:variant>
        <vt:i4>1966134</vt:i4>
      </vt:variant>
      <vt:variant>
        <vt:i4>62</vt:i4>
      </vt:variant>
      <vt:variant>
        <vt:i4>0</vt:i4>
      </vt:variant>
      <vt:variant>
        <vt:i4>5</vt:i4>
      </vt:variant>
      <vt:variant>
        <vt:lpwstr/>
      </vt:variant>
      <vt:variant>
        <vt:lpwstr>_Toc481048799</vt:lpwstr>
      </vt:variant>
      <vt:variant>
        <vt:i4>1966134</vt:i4>
      </vt:variant>
      <vt:variant>
        <vt:i4>56</vt:i4>
      </vt:variant>
      <vt:variant>
        <vt:i4>0</vt:i4>
      </vt:variant>
      <vt:variant>
        <vt:i4>5</vt:i4>
      </vt:variant>
      <vt:variant>
        <vt:lpwstr/>
      </vt:variant>
      <vt:variant>
        <vt:lpwstr>_Toc481048798</vt:lpwstr>
      </vt:variant>
      <vt:variant>
        <vt:i4>1966134</vt:i4>
      </vt:variant>
      <vt:variant>
        <vt:i4>50</vt:i4>
      </vt:variant>
      <vt:variant>
        <vt:i4>0</vt:i4>
      </vt:variant>
      <vt:variant>
        <vt:i4>5</vt:i4>
      </vt:variant>
      <vt:variant>
        <vt:lpwstr/>
      </vt:variant>
      <vt:variant>
        <vt:lpwstr>_Toc481048797</vt:lpwstr>
      </vt:variant>
      <vt:variant>
        <vt:i4>1966134</vt:i4>
      </vt:variant>
      <vt:variant>
        <vt:i4>44</vt:i4>
      </vt:variant>
      <vt:variant>
        <vt:i4>0</vt:i4>
      </vt:variant>
      <vt:variant>
        <vt:i4>5</vt:i4>
      </vt:variant>
      <vt:variant>
        <vt:lpwstr/>
      </vt:variant>
      <vt:variant>
        <vt:lpwstr>_Toc481048796</vt:lpwstr>
      </vt:variant>
      <vt:variant>
        <vt:i4>1966134</vt:i4>
      </vt:variant>
      <vt:variant>
        <vt:i4>38</vt:i4>
      </vt:variant>
      <vt:variant>
        <vt:i4>0</vt:i4>
      </vt:variant>
      <vt:variant>
        <vt:i4>5</vt:i4>
      </vt:variant>
      <vt:variant>
        <vt:lpwstr/>
      </vt:variant>
      <vt:variant>
        <vt:lpwstr>_Toc481048795</vt:lpwstr>
      </vt:variant>
      <vt:variant>
        <vt:i4>1966134</vt:i4>
      </vt:variant>
      <vt:variant>
        <vt:i4>32</vt:i4>
      </vt:variant>
      <vt:variant>
        <vt:i4>0</vt:i4>
      </vt:variant>
      <vt:variant>
        <vt:i4>5</vt:i4>
      </vt:variant>
      <vt:variant>
        <vt:lpwstr/>
      </vt:variant>
      <vt:variant>
        <vt:lpwstr>_Toc481048794</vt:lpwstr>
      </vt:variant>
      <vt:variant>
        <vt:i4>1966134</vt:i4>
      </vt:variant>
      <vt:variant>
        <vt:i4>26</vt:i4>
      </vt:variant>
      <vt:variant>
        <vt:i4>0</vt:i4>
      </vt:variant>
      <vt:variant>
        <vt:i4>5</vt:i4>
      </vt:variant>
      <vt:variant>
        <vt:lpwstr/>
      </vt:variant>
      <vt:variant>
        <vt:lpwstr>_Toc481048793</vt:lpwstr>
      </vt:variant>
      <vt:variant>
        <vt:i4>1966134</vt:i4>
      </vt:variant>
      <vt:variant>
        <vt:i4>20</vt:i4>
      </vt:variant>
      <vt:variant>
        <vt:i4>0</vt:i4>
      </vt:variant>
      <vt:variant>
        <vt:i4>5</vt:i4>
      </vt:variant>
      <vt:variant>
        <vt:lpwstr/>
      </vt:variant>
      <vt:variant>
        <vt:lpwstr>_Toc481048792</vt:lpwstr>
      </vt:variant>
      <vt:variant>
        <vt:i4>1966134</vt:i4>
      </vt:variant>
      <vt:variant>
        <vt:i4>14</vt:i4>
      </vt:variant>
      <vt:variant>
        <vt:i4>0</vt:i4>
      </vt:variant>
      <vt:variant>
        <vt:i4>5</vt:i4>
      </vt:variant>
      <vt:variant>
        <vt:lpwstr/>
      </vt:variant>
      <vt:variant>
        <vt:lpwstr>_Toc481048791</vt:lpwstr>
      </vt:variant>
      <vt:variant>
        <vt:i4>1966134</vt:i4>
      </vt:variant>
      <vt:variant>
        <vt:i4>8</vt:i4>
      </vt:variant>
      <vt:variant>
        <vt:i4>0</vt:i4>
      </vt:variant>
      <vt:variant>
        <vt:i4>5</vt:i4>
      </vt:variant>
      <vt:variant>
        <vt:lpwstr/>
      </vt:variant>
      <vt:variant>
        <vt:lpwstr>_Toc481048790</vt:lpwstr>
      </vt:variant>
      <vt:variant>
        <vt:i4>2031670</vt:i4>
      </vt:variant>
      <vt:variant>
        <vt:i4>2</vt:i4>
      </vt:variant>
      <vt:variant>
        <vt:i4>0</vt:i4>
      </vt:variant>
      <vt:variant>
        <vt:i4>5</vt:i4>
      </vt:variant>
      <vt:variant>
        <vt:lpwstr/>
      </vt:variant>
      <vt:variant>
        <vt:lpwstr>_Toc481048789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y Fortalecimiento del Modelo de Prestación de Servicios de Salud de la CCSS</dc:title>
  <dc:subject>Tomo VI- Diseño del Modelo de Prestación de Servicios de Salud</dc:subject>
  <dc:creator>Daniela Zamora Portuguez</dc:creator>
  <cp:keywords/>
  <cp:lastModifiedBy>Daniela Zamora Portuguez</cp:lastModifiedBy>
  <cp:revision>77</cp:revision>
  <cp:lastPrinted>2017-01-26T22:36:00Z</cp:lastPrinted>
  <dcterms:created xsi:type="dcterms:W3CDTF">2021-09-02T16:24:00Z</dcterms:created>
  <dcterms:modified xsi:type="dcterms:W3CDTF">2024-05-23T16:48:00Z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Daniela Zamora Portuguez</vt:lpwstr>
  </property>
  <property fmtid="{D5CDD505-2E9C-101B-9397-08002B2CF9AE}" pid="3" name="xd_Signature">
    <vt:lpwstr/>
  </property>
  <property fmtid="{D5CDD505-2E9C-101B-9397-08002B2CF9AE}" pid="4" name="Order">
    <vt:lpwstr>120800.000000000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Daniela Zamora Portuguez</vt:lpwstr>
  </property>
  <property fmtid="{D5CDD505-2E9C-101B-9397-08002B2CF9AE}" pid="9" name="ContentTypeId">
    <vt:lpwstr>0x010100F91BB6886151B242BF38F5656F170823</vt:lpwstr>
  </property>
  <property fmtid="{D5CDD505-2E9C-101B-9397-08002B2CF9AE}" pid="10" name="MediaServiceImageTags">
    <vt:lpwstr/>
  </property>
</Properties>
</file>